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Ejercicios – Presente de Subjuntivo (con traducción al finés)</w:t>
      </w:r>
    </w:p>
    <w:p>
      <w:pPr>
        <w:pStyle w:val="Heading1"/>
        <w:spacing w:before="252" w:after="0"/>
        <w:rPr/>
      </w:pPr>
      <w:r>
        <w:rPr/>
        <w:t>Ejercicio 1: Completa la frase con el verbo en subjuntivo</w:t>
      </w:r>
    </w:p>
    <w:p>
      <w:pPr>
        <w:pStyle w:val="Normal"/>
        <w:spacing w:lineRule="auto" w:line="240"/>
        <w:rPr/>
      </w:pPr>
      <w:r>
        <w:rPr/>
        <w:t xml:space="preserve">1. </w:t>
      </w:r>
      <w:r>
        <w:rPr/>
        <w:t>Quiero que tú ___ (hablar) más alto.</w:t>
      </w:r>
    </w:p>
    <w:p>
      <w:pPr>
        <w:pStyle w:val="IntenseQuote"/>
        <w:spacing w:lineRule="auto" w:line="240"/>
        <w:rPr/>
      </w:pPr>
      <w:r>
        <w:rPr/>
        <w:t>Haluan, että sinä puhut kovempaa.</w:t>
      </w:r>
    </w:p>
    <w:p>
      <w:pPr>
        <w:pStyle w:val="Normal"/>
        <w:spacing w:lineRule="auto" w:line="240"/>
        <w:rPr/>
      </w:pPr>
      <w:r>
        <w:rPr/>
        <w:t xml:space="preserve">2. </w:t>
      </w:r>
      <w:r>
        <w:rPr/>
        <w:t>Es importante que nosotros ___ (practicar) todos los días.</w:t>
      </w:r>
    </w:p>
    <w:p>
      <w:pPr>
        <w:pStyle w:val="IntenseQuote"/>
        <w:spacing w:lineRule="auto" w:line="240"/>
        <w:rPr/>
      </w:pPr>
      <w:r>
        <w:rPr/>
        <w:t>On tärkeää, että me harjoittelemme joka päivä.</w:t>
      </w:r>
    </w:p>
    <w:p>
      <w:pPr>
        <w:pStyle w:val="Normal"/>
        <w:spacing w:lineRule="auto" w:line="240"/>
        <w:rPr/>
      </w:pPr>
      <w:r>
        <w:rPr/>
        <w:t xml:space="preserve">3. </w:t>
      </w:r>
      <w:r>
        <w:rPr/>
        <w:t>Espero que ellos ___ (estudiar) mucho.</w:t>
      </w:r>
    </w:p>
    <w:p>
      <w:pPr>
        <w:pStyle w:val="IntenseQuote"/>
        <w:spacing w:lineRule="auto" w:line="240"/>
        <w:rPr/>
      </w:pPr>
      <w:r>
        <w:rPr/>
        <w:t>Toivon, että he opiskelevat paljon.</w:t>
      </w:r>
    </w:p>
    <w:p>
      <w:pPr>
        <w:pStyle w:val="Normal"/>
        <w:spacing w:lineRule="auto" w:line="240"/>
        <w:rPr/>
      </w:pPr>
      <w:r>
        <w:rPr/>
        <w:t xml:space="preserve">4. </w:t>
      </w:r>
      <w:r>
        <w:rPr/>
        <w:t>Ojalá mañana ___ (hacer) sol.</w:t>
      </w:r>
    </w:p>
    <w:p>
      <w:pPr>
        <w:pStyle w:val="IntenseQuote"/>
        <w:spacing w:lineRule="auto" w:line="240"/>
        <w:rPr/>
      </w:pPr>
      <w:r>
        <w:rPr/>
        <w:t>Toivottavasti huomenna on aurinkoista.</w:t>
      </w:r>
    </w:p>
    <w:p>
      <w:pPr>
        <w:pStyle w:val="Normal"/>
        <w:spacing w:lineRule="auto" w:line="240"/>
        <w:rPr/>
      </w:pPr>
      <w:r>
        <w:rPr/>
        <w:t xml:space="preserve">5. </w:t>
      </w:r>
      <w:r>
        <w:rPr/>
        <w:t>No creo que él ___ (ser) de España.</w:t>
      </w:r>
    </w:p>
    <w:p>
      <w:pPr>
        <w:pStyle w:val="IntenseQuote"/>
        <w:spacing w:lineRule="auto" w:line="240"/>
        <w:rPr/>
      </w:pPr>
      <w:r>
        <w:rPr/>
        <w:t>En usko, että hän on Espanjasta.</w:t>
      </w:r>
    </w:p>
    <w:p>
      <w:pPr>
        <w:pStyle w:val="Normal"/>
        <w:spacing w:lineRule="auto" w:line="240"/>
        <w:rPr/>
      </w:pPr>
      <w:r>
        <w:rPr/>
        <w:t xml:space="preserve">6. </w:t>
      </w:r>
      <w:r>
        <w:rPr/>
        <w:t>Deseo que vosotros ___ (escuchar) con atención.</w:t>
      </w:r>
    </w:p>
    <w:p>
      <w:pPr>
        <w:pStyle w:val="IntenseQuote"/>
        <w:spacing w:lineRule="auto" w:line="240"/>
        <w:rPr/>
      </w:pPr>
      <w:r>
        <w:rPr/>
        <w:t>Toivon, että te kuuntelette tarkasti.</w:t>
      </w:r>
    </w:p>
    <w:p>
      <w:pPr>
        <w:pStyle w:val="Normal"/>
        <w:spacing w:lineRule="auto" w:line="240"/>
        <w:rPr/>
      </w:pPr>
      <w:r>
        <w:rPr/>
        <w:t xml:space="preserve">7. </w:t>
      </w:r>
      <w:r>
        <w:rPr/>
        <w:t>Es posible que tú ___ (necesitar) ayuda.</w:t>
      </w:r>
    </w:p>
    <w:p>
      <w:pPr>
        <w:pStyle w:val="IntenseQuote"/>
        <w:spacing w:lineRule="auto" w:line="240"/>
        <w:rPr/>
      </w:pPr>
      <w:r>
        <w:rPr/>
        <w:t>On mahdollista, että tarvitset apua.</w:t>
      </w:r>
    </w:p>
    <w:p>
      <w:pPr>
        <w:pStyle w:val="Normal"/>
        <w:spacing w:lineRule="auto" w:line="240"/>
        <w:rPr/>
      </w:pPr>
      <w:r>
        <w:rPr/>
        <w:t xml:space="preserve">8. </w:t>
      </w:r>
      <w:r>
        <w:rPr/>
        <w:t>Quiero que ella ___ (cantar) en la fiesta.</w:t>
      </w:r>
    </w:p>
    <w:p>
      <w:pPr>
        <w:pStyle w:val="IntenseQuote"/>
        <w:spacing w:lineRule="auto" w:line="240"/>
        <w:rPr/>
      </w:pPr>
      <w:r>
        <w:rPr/>
        <w:t>Haluan, että hän laulaa juhlassa.</w:t>
      </w:r>
    </w:p>
    <w:p>
      <w:pPr>
        <w:pStyle w:val="Normal"/>
        <w:spacing w:lineRule="auto" w:line="240"/>
        <w:rPr/>
      </w:pPr>
      <w:r>
        <w:rPr/>
        <w:t xml:space="preserve">9. </w:t>
      </w:r>
      <w:r>
        <w:rPr/>
        <w:t>Ojalá no ___ (llover) hoy.</w:t>
      </w:r>
    </w:p>
    <w:p>
      <w:pPr>
        <w:pStyle w:val="IntenseQuote"/>
        <w:spacing w:lineRule="auto" w:line="240"/>
        <w:rPr/>
      </w:pPr>
      <w:r>
        <w:rPr/>
        <w:t>Toivottavasti tänään ei sada.</w:t>
      </w:r>
    </w:p>
    <w:p>
      <w:pPr>
        <w:pStyle w:val="Normal"/>
        <w:spacing w:lineRule="auto" w:line="240"/>
        <w:rPr/>
      </w:pPr>
      <w:r>
        <w:rPr/>
        <w:t xml:space="preserve">10. </w:t>
      </w:r>
      <w:r>
        <w:rPr/>
        <w:t>No pienso que ellos ___ (tener) tiempo.</w:t>
      </w:r>
    </w:p>
    <w:p>
      <w:pPr>
        <w:pStyle w:val="IntenseQuote"/>
        <w:spacing w:lineRule="auto" w:line="240"/>
        <w:rPr/>
      </w:pPr>
      <w:r>
        <w:rPr/>
        <w:t>En ajattele, että heillä on aikaa.</w:t>
      </w:r>
      <w:r>
        <w:br w:type="page"/>
      </w:r>
    </w:p>
    <w:p>
      <w:pPr>
        <w:pStyle w:val="Heading1"/>
        <w:spacing w:before="0" w:after="0"/>
        <w:rPr/>
      </w:pPr>
      <w:r>
        <w:rPr/>
        <w:t>Ejercicio 2: Elige la forma correcta (indicativo o subjuntivo)</w:t>
      </w:r>
    </w:p>
    <w:p>
      <w:pPr>
        <w:pStyle w:val="Normal"/>
        <w:rPr/>
      </w:pPr>
      <w:r>
        <w:rPr/>
        <w:t xml:space="preserve">1. </w:t>
      </w:r>
      <w:r>
        <w:rPr/>
        <w:t>Espero que tú (vienes / vengas) a la escuela.</w:t>
      </w:r>
    </w:p>
    <w:p>
      <w:pPr>
        <w:pStyle w:val="IntenseQuote"/>
        <w:rPr/>
      </w:pPr>
      <w:r>
        <w:rPr/>
        <w:t>Toivon, että tulet kouluun.</w:t>
      </w:r>
    </w:p>
    <w:p>
      <w:pPr>
        <w:pStyle w:val="Normal"/>
        <w:rPr/>
      </w:pPr>
      <w:r>
        <w:rPr/>
        <w:t xml:space="preserve">2. </w:t>
      </w:r>
      <w:r>
        <w:rPr/>
        <w:t>Es importante que los niños (comen / coman) fruta.</w:t>
      </w:r>
    </w:p>
    <w:p>
      <w:pPr>
        <w:pStyle w:val="IntenseQuote"/>
        <w:rPr/>
      </w:pPr>
      <w:r>
        <w:rPr/>
        <w:t>On tärkeää, että lapset syövät hedelmiä.</w:t>
      </w:r>
    </w:p>
    <w:p>
      <w:pPr>
        <w:pStyle w:val="Normal"/>
        <w:rPr/>
      </w:pPr>
      <w:r>
        <w:rPr/>
        <w:t xml:space="preserve">3. </w:t>
      </w:r>
      <w:r>
        <w:rPr/>
        <w:t>Quiero que vosotros (estudiáis / estudiéis) español.</w:t>
      </w:r>
    </w:p>
    <w:p>
      <w:pPr>
        <w:pStyle w:val="IntenseQuote"/>
        <w:rPr/>
      </w:pPr>
      <w:r>
        <w:rPr/>
        <w:t>Haluan, että te opiskelette espanjaa.</w:t>
      </w:r>
    </w:p>
    <w:p>
      <w:pPr>
        <w:pStyle w:val="Normal"/>
        <w:rPr/>
      </w:pPr>
      <w:r>
        <w:rPr/>
        <w:t xml:space="preserve">4. </w:t>
      </w:r>
      <w:r>
        <w:rPr/>
        <w:t>Ojalá (hace / haga) buen tiempo mañana.</w:t>
      </w:r>
    </w:p>
    <w:p>
      <w:pPr>
        <w:pStyle w:val="IntenseQuote"/>
        <w:rPr/>
      </w:pPr>
      <w:r>
        <w:rPr/>
        <w:t>Toivottavasti huomenna on hyvä sää.</w:t>
      </w:r>
    </w:p>
    <w:p>
      <w:pPr>
        <w:pStyle w:val="Normal"/>
        <w:rPr/>
      </w:pPr>
      <w:r>
        <w:rPr/>
        <w:t xml:space="preserve">5. </w:t>
      </w:r>
      <w:r>
        <w:rPr/>
        <w:t>No creo que Ana (es / sea) profesora.</w:t>
      </w:r>
    </w:p>
    <w:p>
      <w:pPr>
        <w:pStyle w:val="IntenseQuote"/>
        <w:rPr/>
      </w:pPr>
      <w:r>
        <w:rPr/>
        <w:t>En usko, että Ana on opettaja.</w:t>
      </w:r>
    </w:p>
    <w:p>
      <w:pPr>
        <w:pStyle w:val="Normal"/>
        <w:rPr/>
      </w:pPr>
      <w:r>
        <w:rPr/>
        <w:t xml:space="preserve">6. </w:t>
      </w:r>
      <w:r>
        <w:rPr/>
        <w:t>Deseo que tú (escribes / escribas) una carta.</w:t>
      </w:r>
    </w:p>
    <w:p>
      <w:pPr>
        <w:pStyle w:val="IntenseQuote"/>
        <w:rPr/>
      </w:pPr>
      <w:r>
        <w:rPr/>
        <w:t>Toivon, että kirjoitat kirjeen.</w:t>
      </w:r>
    </w:p>
    <w:p>
      <w:pPr>
        <w:pStyle w:val="Normal"/>
        <w:rPr/>
      </w:pPr>
      <w:r>
        <w:rPr/>
        <w:t xml:space="preserve">7. </w:t>
      </w:r>
      <w:r>
        <w:rPr/>
        <w:t>Es posible que ellos (van / vayan) al cine.</w:t>
      </w:r>
    </w:p>
    <w:p>
      <w:pPr>
        <w:pStyle w:val="IntenseQuote"/>
        <w:rPr/>
      </w:pPr>
      <w:r>
        <w:rPr/>
        <w:t>On mahdollista, että he menevät elokuviin.</w:t>
      </w:r>
    </w:p>
    <w:p>
      <w:pPr>
        <w:pStyle w:val="Normal"/>
        <w:rPr/>
      </w:pPr>
      <w:r>
        <w:rPr/>
        <w:t xml:space="preserve">8. </w:t>
      </w:r>
      <w:r>
        <w:rPr/>
        <w:t>Quiero que nosotros (leemos / leamos) el libro.</w:t>
      </w:r>
    </w:p>
    <w:p>
      <w:pPr>
        <w:pStyle w:val="IntenseQuote"/>
        <w:rPr/>
      </w:pPr>
      <w:r>
        <w:rPr/>
        <w:t>Haluan, että me luemme kirjan.</w:t>
      </w:r>
    </w:p>
    <w:p>
      <w:pPr>
        <w:pStyle w:val="Normal"/>
        <w:rPr/>
      </w:pPr>
      <w:r>
        <w:rPr/>
        <w:t xml:space="preserve">9. </w:t>
      </w:r>
      <w:r>
        <w:rPr/>
        <w:t>Ojalá los estudiantes (tienen / tengan) buenas notas.</w:t>
      </w:r>
    </w:p>
    <w:p>
      <w:pPr>
        <w:pStyle w:val="IntenseQuote"/>
        <w:rPr/>
      </w:pPr>
      <w:r>
        <w:rPr/>
        <w:t>Toivottavasti opiskelijoilla on hyvät arvosanat.</w:t>
      </w:r>
    </w:p>
    <w:p>
      <w:pPr>
        <w:pStyle w:val="Normal"/>
        <w:rPr/>
      </w:pPr>
      <w:r>
        <w:rPr/>
        <w:t xml:space="preserve">10. </w:t>
      </w:r>
      <w:r>
        <w:rPr/>
        <w:t>No pienso que la película (es / sea) aburrida.</w:t>
      </w:r>
    </w:p>
    <w:p>
      <w:pPr>
        <w:pStyle w:val="IntenseQuote"/>
        <w:rPr/>
      </w:pPr>
      <w:r>
        <w:rPr/>
        <w:t>En ajattele, että elokuva on tylsä.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Ejercicio 3: Une las dos partes (sin resolver)</w:t>
      </w:r>
    </w:p>
    <w:p>
      <w:pPr>
        <w:pStyle w:val="Normal"/>
        <w:rPr/>
      </w:pPr>
      <w:r>
        <w:rPr/>
        <w:t>Columna A:</w:t>
      </w:r>
    </w:p>
    <w:p>
      <w:pPr>
        <w:pStyle w:val="Normal"/>
        <w:rPr/>
      </w:pPr>
      <w:r>
        <w:rPr/>
        <w:t>1. Quiero que…</w:t>
      </w:r>
    </w:p>
    <w:p>
      <w:pPr>
        <w:pStyle w:val="IntenseQuote"/>
        <w:rPr/>
      </w:pPr>
      <w:r>
        <w:rPr/>
        <w:t>Haluan, että…</w:t>
      </w:r>
    </w:p>
    <w:p>
      <w:pPr>
        <w:pStyle w:val="Normal"/>
        <w:rPr/>
      </w:pPr>
      <w:r>
        <w:rPr/>
        <w:t>2. Es importante que…</w:t>
      </w:r>
    </w:p>
    <w:p>
      <w:pPr>
        <w:pStyle w:val="IntenseQuote"/>
        <w:rPr/>
      </w:pPr>
      <w:r>
        <w:rPr/>
        <w:t>On tärkeää, että…</w:t>
      </w:r>
    </w:p>
    <w:p>
      <w:pPr>
        <w:pStyle w:val="Normal"/>
        <w:rPr/>
      </w:pPr>
      <w:r>
        <w:rPr/>
        <w:t>3. Espero que…</w:t>
      </w:r>
    </w:p>
    <w:p>
      <w:pPr>
        <w:pStyle w:val="IntenseQuote"/>
        <w:rPr/>
      </w:pPr>
      <w:r>
        <w:rPr/>
        <w:t>Toivon, että…</w:t>
      </w:r>
    </w:p>
    <w:p>
      <w:pPr>
        <w:pStyle w:val="Normal"/>
        <w:rPr/>
      </w:pPr>
      <w:r>
        <w:rPr/>
        <w:t>4. Ojalá…</w:t>
      </w:r>
    </w:p>
    <w:p>
      <w:pPr>
        <w:pStyle w:val="IntenseQuote"/>
        <w:rPr/>
      </w:pPr>
      <w:r>
        <w:rPr/>
        <w:t>Toivottavasti…</w:t>
      </w:r>
    </w:p>
    <w:p>
      <w:pPr>
        <w:pStyle w:val="Normal"/>
        <w:rPr/>
      </w:pPr>
      <w:r>
        <w:rPr/>
        <w:t>5. No creo que…</w:t>
      </w:r>
    </w:p>
    <w:p>
      <w:pPr>
        <w:pStyle w:val="IntenseQuote"/>
        <w:rPr/>
      </w:pPr>
      <w:r>
        <w:rPr/>
        <w:t>En usko, että…</w:t>
      </w:r>
    </w:p>
    <w:p>
      <w:pPr>
        <w:pStyle w:val="Normal"/>
        <w:rPr/>
      </w:pPr>
      <w:r>
        <w:rPr/>
        <w:t>6. Deseo que…</w:t>
      </w:r>
    </w:p>
    <w:p>
      <w:pPr>
        <w:pStyle w:val="IntenseQuote"/>
        <w:rPr/>
      </w:pPr>
      <w:r>
        <w:rPr/>
        <w:t>Toivon, että…</w:t>
      </w:r>
    </w:p>
    <w:p>
      <w:pPr>
        <w:pStyle w:val="Normal"/>
        <w:rPr/>
      </w:pPr>
      <w:r>
        <w:rPr/>
        <w:t>7. Es posible que…</w:t>
      </w:r>
    </w:p>
    <w:p>
      <w:pPr>
        <w:pStyle w:val="IntenseQuote"/>
        <w:rPr/>
      </w:pPr>
      <w:r>
        <w:rPr/>
        <w:t>On mahdollista, että…</w:t>
      </w:r>
    </w:p>
    <w:p>
      <w:pPr>
        <w:pStyle w:val="Normal"/>
        <w:rPr/>
      </w:pPr>
      <w:r>
        <w:rPr/>
        <w:t>8. Prefiero que…</w:t>
      </w:r>
    </w:p>
    <w:p>
      <w:pPr>
        <w:pStyle w:val="IntenseQuote"/>
        <w:rPr/>
      </w:pPr>
      <w:r>
        <w:rPr/>
        <w:t>Mieluummin, että…</w:t>
      </w:r>
    </w:p>
    <w:p>
      <w:pPr>
        <w:pStyle w:val="Normal"/>
        <w:rPr/>
      </w:pPr>
      <w:r>
        <w:rPr/>
        <w:t>9. No pienso que…</w:t>
      </w:r>
    </w:p>
    <w:p>
      <w:pPr>
        <w:pStyle w:val="IntenseQuote"/>
        <w:rPr/>
      </w:pPr>
      <w:r>
        <w:rPr/>
        <w:t>En ajattele, että…</w:t>
      </w:r>
    </w:p>
    <w:p>
      <w:pPr>
        <w:pStyle w:val="Normal"/>
        <w:rPr/>
      </w:pPr>
      <w:r>
        <w:rPr/>
        <w:t>10. Ojalá…</w:t>
      </w:r>
    </w:p>
    <w:p>
      <w:pPr>
        <w:pStyle w:val="IntenseQuote"/>
        <w:rPr/>
      </w:pPr>
      <w:r>
        <w:rPr/>
        <w:t>Toivottavasti…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Columna B:</w:t>
      </w:r>
    </w:p>
    <w:p>
      <w:pPr>
        <w:pStyle w:val="Normal"/>
        <w:rPr/>
      </w:pPr>
      <w:r>
        <w:rPr/>
        <w:t>A. …vosotros estudiéis.</w:t>
      </w:r>
    </w:p>
    <w:p>
      <w:pPr>
        <w:pStyle w:val="Normal"/>
        <w:rPr/>
      </w:pPr>
      <w:r>
        <w:rPr/>
        <w:t>B. …mañana nieve.</w:t>
      </w:r>
    </w:p>
    <w:p>
      <w:pPr>
        <w:pStyle w:val="Normal"/>
        <w:rPr/>
      </w:pPr>
      <w:r>
        <w:rPr/>
        <w:t>C. …ella esté contenta.</w:t>
      </w:r>
    </w:p>
    <w:p>
      <w:pPr>
        <w:pStyle w:val="Normal"/>
        <w:rPr/>
      </w:pPr>
      <w:r>
        <w:rPr/>
        <w:t>D. …tú escuches.</w:t>
      </w:r>
    </w:p>
    <w:p>
      <w:pPr>
        <w:pStyle w:val="Normal"/>
        <w:rPr/>
      </w:pPr>
      <w:r>
        <w:rPr/>
        <w:t>E. …ellos lleguen tarde.</w:t>
      </w:r>
    </w:p>
    <w:p>
      <w:pPr>
        <w:pStyle w:val="Normal"/>
        <w:rPr/>
      </w:pPr>
      <w:r>
        <w:rPr/>
        <w:t>F. …nosotros trabajemos.</w:t>
      </w:r>
    </w:p>
    <w:p>
      <w:pPr>
        <w:pStyle w:val="Normal"/>
        <w:rPr/>
      </w:pPr>
      <w:r>
        <w:rPr/>
        <w:t>G. …él sea mi amigo.</w:t>
      </w:r>
    </w:p>
    <w:p>
      <w:pPr>
        <w:pStyle w:val="Normal"/>
        <w:rPr/>
      </w:pPr>
      <w:r>
        <w:rPr/>
        <w:t>H. …ellos viajen a España.</w:t>
      </w:r>
    </w:p>
    <w:p>
      <w:pPr>
        <w:pStyle w:val="Normal"/>
        <w:rPr/>
      </w:pPr>
      <w:r>
        <w:rPr/>
        <w:t>I. …vosotros habléis en clase.</w:t>
      </w:r>
    </w:p>
    <w:p>
      <w:pPr>
        <w:pStyle w:val="Normal"/>
        <w:rPr/>
      </w:pPr>
      <w:r>
        <w:rPr/>
        <w:t>J. …tú escribas un correo.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Ejercicio 4: Traduce al español (usa el subjuntivo)</w:t>
      </w:r>
    </w:p>
    <w:p>
      <w:pPr>
        <w:pStyle w:val="Normal"/>
        <w:rPr/>
      </w:pPr>
      <w:r>
        <w:rPr/>
        <w:t xml:space="preserve">1. </w:t>
      </w:r>
      <w:r>
        <w:rPr/>
        <w:t>Toivon, että tulet. → Espero que tú ___</w:t>
      </w:r>
    </w:p>
    <w:p>
      <w:pPr>
        <w:pStyle w:val="IntenseQuote"/>
        <w:rPr/>
      </w:pPr>
      <w:r>
        <w:rPr/>
        <w:t>Toivon, että tulet.</w:t>
      </w:r>
    </w:p>
    <w:p>
      <w:pPr>
        <w:pStyle w:val="Normal"/>
        <w:rPr/>
      </w:pPr>
      <w:r>
        <w:rPr/>
        <w:t xml:space="preserve">2. </w:t>
      </w:r>
      <w:r>
        <w:rPr/>
        <w:t>On tärkeää, että opiskelemme. → Es importante que nosotros ___</w:t>
      </w:r>
    </w:p>
    <w:p>
      <w:pPr>
        <w:pStyle w:val="IntenseQuote"/>
        <w:rPr/>
      </w:pPr>
      <w:r>
        <w:rPr/>
        <w:t>On tärkeää, että opiskelemme.</w:t>
      </w:r>
    </w:p>
    <w:p>
      <w:pPr>
        <w:pStyle w:val="Normal"/>
        <w:rPr/>
      </w:pPr>
      <w:r>
        <w:rPr/>
        <w:t xml:space="preserve">3. </w:t>
      </w:r>
      <w:r>
        <w:rPr/>
        <w:t>Toivottavasti on lämmintä. → Ojalá ___ calor</w:t>
      </w:r>
    </w:p>
    <w:p>
      <w:pPr>
        <w:pStyle w:val="IntenseQuote"/>
        <w:rPr/>
      </w:pPr>
      <w:r>
        <w:rPr/>
        <w:t>Toivottavasti on lämmintä.</w:t>
      </w:r>
    </w:p>
    <w:p>
      <w:pPr>
        <w:pStyle w:val="Normal"/>
        <w:rPr/>
      </w:pPr>
      <w:r>
        <w:rPr/>
        <w:t xml:space="preserve">4. </w:t>
      </w:r>
      <w:r>
        <w:rPr/>
        <w:t>En usko, että hän on kotona. → No creo que él ___ en casa</w:t>
      </w:r>
    </w:p>
    <w:p>
      <w:pPr>
        <w:pStyle w:val="IntenseQuote"/>
        <w:rPr/>
      </w:pPr>
      <w:r>
        <w:rPr/>
        <w:t>En usko, että hän on kotona.</w:t>
      </w:r>
    </w:p>
    <w:p>
      <w:pPr>
        <w:pStyle w:val="Normal"/>
        <w:rPr/>
      </w:pPr>
      <w:r>
        <w:rPr/>
        <w:t xml:space="preserve">5. </w:t>
      </w:r>
      <w:r>
        <w:rPr/>
        <w:t>Haluan, että sinä autat minua. → Quiero que tú ___</w:t>
      </w:r>
    </w:p>
    <w:p>
      <w:pPr>
        <w:pStyle w:val="IntenseQuote"/>
        <w:rPr/>
      </w:pPr>
      <w:r>
        <w:rPr/>
        <w:t>Haluan, että sinä autat minua.</w:t>
      </w:r>
    </w:p>
    <w:p>
      <w:pPr>
        <w:pStyle w:val="Normal"/>
        <w:rPr/>
      </w:pPr>
      <w:r>
        <w:rPr/>
        <w:t xml:space="preserve">6. </w:t>
      </w:r>
      <w:r>
        <w:rPr/>
        <w:t>Toivon, että he ovat iloisia. → Espero que ellos ___</w:t>
      </w:r>
    </w:p>
    <w:p>
      <w:pPr>
        <w:pStyle w:val="IntenseQuote"/>
        <w:rPr/>
      </w:pPr>
      <w:r>
        <w:rPr/>
        <w:t>Toivon, että he ovat iloisia.</w:t>
      </w:r>
    </w:p>
    <w:p>
      <w:pPr>
        <w:pStyle w:val="Normal"/>
        <w:rPr/>
      </w:pPr>
      <w:r>
        <w:rPr/>
        <w:t xml:space="preserve">7. </w:t>
      </w:r>
      <w:r>
        <w:rPr/>
        <w:t>On mahdollista, että sataa. → Es posible que ___</w:t>
      </w:r>
    </w:p>
    <w:p>
      <w:pPr>
        <w:pStyle w:val="IntenseQuote"/>
        <w:rPr/>
      </w:pPr>
      <w:r>
        <w:rPr/>
        <w:t>On mahdollista, että sataa.</w:t>
      </w:r>
    </w:p>
    <w:p>
      <w:pPr>
        <w:pStyle w:val="Normal"/>
        <w:rPr/>
      </w:pPr>
      <w:r>
        <w:rPr/>
        <w:t xml:space="preserve">8. </w:t>
      </w:r>
      <w:r>
        <w:rPr/>
        <w:t>En ajattele, että se on totta. → No pienso que eso ___ verdad</w:t>
      </w:r>
    </w:p>
    <w:p>
      <w:pPr>
        <w:pStyle w:val="IntenseQuote"/>
        <w:rPr/>
      </w:pPr>
      <w:r>
        <w:rPr/>
        <w:t>En ajattele, että se on totta.</w:t>
      </w:r>
    </w:p>
    <w:p>
      <w:pPr>
        <w:pStyle w:val="Normal"/>
        <w:rPr/>
      </w:pPr>
      <w:r>
        <w:rPr/>
        <w:t xml:space="preserve">9. </w:t>
      </w:r>
      <w:r>
        <w:rPr/>
        <w:t>Toivottavasti meillä on aikaa. → Ojalá nosotros ___ tiempo</w:t>
      </w:r>
    </w:p>
    <w:p>
      <w:pPr>
        <w:pStyle w:val="IntenseQuote"/>
        <w:rPr/>
      </w:pPr>
      <w:r>
        <w:rPr/>
        <w:t>Toivottavasti meillä on aikaa.</w:t>
      </w:r>
    </w:p>
    <w:p>
      <w:pPr>
        <w:pStyle w:val="Normal"/>
        <w:rPr/>
      </w:pPr>
      <w:r>
        <w:rPr/>
        <w:t xml:space="preserve">10. </w:t>
      </w:r>
      <w:r>
        <w:rPr/>
        <w:t>On tärkeää, että kuuntelette. → Es importante que vosotros ___</w:t>
      </w:r>
    </w:p>
    <w:p>
      <w:pPr>
        <w:pStyle w:val="IntenseQuote"/>
        <w:rPr/>
      </w:pPr>
      <w:r>
        <w:rPr/>
        <w:t>On tärkeää, että kuuntelette.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Ejercicio 5: Completa con la forma correcta del subjuntivo</w:t>
      </w:r>
    </w:p>
    <w:p>
      <w:pPr>
        <w:pStyle w:val="Normal"/>
        <w:rPr/>
      </w:pPr>
      <w:r>
        <w:rPr/>
        <w:t xml:space="preserve">1. </w:t>
      </w:r>
      <w:r>
        <w:rPr/>
        <w:t>Quiero que tú ___ (comer) más sano.</w:t>
      </w:r>
    </w:p>
    <w:p>
      <w:pPr>
        <w:pStyle w:val="IntenseQuote"/>
        <w:rPr/>
      </w:pPr>
      <w:r>
        <w:rPr/>
        <w:t>Haluan, että syöt terveellisemmin.</w:t>
      </w:r>
    </w:p>
    <w:p>
      <w:pPr>
        <w:pStyle w:val="Normal"/>
        <w:rPr/>
      </w:pPr>
      <w:r>
        <w:rPr/>
        <w:t xml:space="preserve">2. </w:t>
      </w:r>
      <w:r>
        <w:rPr/>
        <w:t>Espero que Ana ___ (venir) mañana.</w:t>
      </w:r>
    </w:p>
    <w:p>
      <w:pPr>
        <w:pStyle w:val="IntenseQuote"/>
        <w:rPr/>
      </w:pPr>
      <w:r>
        <w:rPr/>
        <w:t>Toivon, että Ana tulee huomenna.</w:t>
      </w:r>
    </w:p>
    <w:p>
      <w:pPr>
        <w:pStyle w:val="Normal"/>
        <w:rPr/>
      </w:pPr>
      <w:r>
        <w:rPr/>
        <w:t xml:space="preserve">3. </w:t>
      </w:r>
      <w:r>
        <w:rPr/>
        <w:t>Es posible que ellos ___ (salir) tarde.</w:t>
      </w:r>
    </w:p>
    <w:p>
      <w:pPr>
        <w:pStyle w:val="IntenseQuote"/>
        <w:rPr/>
      </w:pPr>
      <w:r>
        <w:rPr/>
        <w:t>On mahdollista, että he lähtevät myöhään.</w:t>
      </w:r>
    </w:p>
    <w:p>
      <w:pPr>
        <w:pStyle w:val="Normal"/>
        <w:rPr/>
      </w:pPr>
      <w:r>
        <w:rPr/>
        <w:t xml:space="preserve">4. </w:t>
      </w:r>
      <w:r>
        <w:rPr/>
        <w:t>No creo que tú ___ (saber) la respuesta.</w:t>
      </w:r>
    </w:p>
    <w:p>
      <w:pPr>
        <w:pStyle w:val="IntenseQuote"/>
        <w:rPr/>
      </w:pPr>
      <w:r>
        <w:rPr/>
        <w:t>En usko, että tiedät vastauksen.</w:t>
      </w:r>
    </w:p>
    <w:p>
      <w:pPr>
        <w:pStyle w:val="Normal"/>
        <w:rPr/>
      </w:pPr>
      <w:r>
        <w:rPr/>
        <w:t xml:space="preserve">5. </w:t>
      </w:r>
      <w:r>
        <w:rPr/>
        <w:t>Deseo que nosotros ___ (ir) a Madrid.</w:t>
      </w:r>
    </w:p>
    <w:p>
      <w:pPr>
        <w:pStyle w:val="IntenseQuote"/>
        <w:rPr/>
      </w:pPr>
      <w:r>
        <w:rPr/>
        <w:t>Toivon, että me menemme Madridiin.</w:t>
      </w:r>
    </w:p>
    <w:p>
      <w:pPr>
        <w:pStyle w:val="Normal"/>
        <w:rPr/>
      </w:pPr>
      <w:r>
        <w:rPr/>
        <w:t xml:space="preserve">6. </w:t>
      </w:r>
      <w:r>
        <w:rPr/>
        <w:t>Ojalá vosotros ___ (poder) viajar este verano.</w:t>
      </w:r>
    </w:p>
    <w:p>
      <w:pPr>
        <w:pStyle w:val="IntenseQuote"/>
        <w:rPr/>
      </w:pPr>
      <w:r>
        <w:rPr/>
        <w:t>Toivottavasti voitte matkustaa tänä kesänä.</w:t>
      </w:r>
    </w:p>
    <w:p>
      <w:pPr>
        <w:pStyle w:val="Normal"/>
        <w:rPr/>
      </w:pPr>
      <w:r>
        <w:rPr/>
        <w:t xml:space="preserve">7. </w:t>
      </w:r>
      <w:r>
        <w:rPr/>
        <w:t>Es importante que ella ___ (estudiar) más.</w:t>
      </w:r>
    </w:p>
    <w:p>
      <w:pPr>
        <w:pStyle w:val="IntenseQuote"/>
        <w:rPr/>
      </w:pPr>
      <w:r>
        <w:rPr/>
        <w:t>On tärkeää, että hän opiskelee enemmän.</w:t>
      </w:r>
    </w:p>
    <w:p>
      <w:pPr>
        <w:pStyle w:val="Normal"/>
        <w:rPr/>
      </w:pPr>
      <w:r>
        <w:rPr/>
        <w:t xml:space="preserve">8. </w:t>
      </w:r>
      <w:r>
        <w:rPr/>
        <w:t>Quiero que ellos ___ (leer) este libro.</w:t>
      </w:r>
    </w:p>
    <w:p>
      <w:pPr>
        <w:pStyle w:val="IntenseQuote"/>
        <w:rPr/>
      </w:pPr>
      <w:r>
        <w:rPr/>
        <w:t>Haluan, että he lukevat tämän kirjan.</w:t>
      </w:r>
    </w:p>
    <w:p>
      <w:pPr>
        <w:pStyle w:val="Normal"/>
        <w:rPr/>
      </w:pPr>
      <w:r>
        <w:rPr/>
        <w:t xml:space="preserve">9. </w:t>
      </w:r>
      <w:r>
        <w:rPr/>
        <w:t>No pienso que él ___ (tener) razón.</w:t>
      </w:r>
    </w:p>
    <w:p>
      <w:pPr>
        <w:pStyle w:val="IntenseQuote"/>
        <w:rPr/>
      </w:pPr>
      <w:r>
        <w:rPr/>
        <w:t>En ajattele, että hän on oikeassa.</w:t>
      </w:r>
    </w:p>
    <w:p>
      <w:pPr>
        <w:pStyle w:val="Normal"/>
        <w:rPr/>
      </w:pPr>
      <w:r>
        <w:rPr/>
        <w:t xml:space="preserve">10. </w:t>
      </w:r>
      <w:r>
        <w:rPr/>
        <w:t>Ojalá tú ___ (estar) feliz.</w:t>
      </w:r>
    </w:p>
    <w:p>
      <w:pPr>
        <w:pStyle w:val="IntenseQuote"/>
        <w:pBdr>
          <w:bottom w:val="single" w:sz="4" w:space="4" w:color="4F81BD" w:themeColor="accent1"/>
        </w:pBdr>
        <w:spacing w:before="200" w:after="280"/>
        <w:ind w:left="936" w:right="936"/>
        <w:rPr/>
      </w:pPr>
      <w:r>
        <w:rPr/>
        <w:t>Toivottavasti olet onnellinen.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LibreOffice/7.6.0.3$Windows_X86_64 LibreOffice_project/69edd8b8ebc41d00b4de3915dc82f8f0fc3b6265</Application>
  <AppVersion>15.0000</AppVersion>
  <Pages>6</Pages>
  <Words>708</Words>
  <Characters>3513</Characters>
  <CharactersWithSpaces>4104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2025-09-28T10:11:30Z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