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E707" w14:textId="65B231C1" w:rsidR="00E51B5C" w:rsidRPr="004C7B68" w:rsidRDefault="00000000">
      <w:pPr>
        <w:jc w:val="center"/>
        <w:rPr>
          <w:lang w:val="fi-FI"/>
        </w:rPr>
      </w:pPr>
      <w:r>
        <w:rPr>
          <w:rFonts w:ascii="Calibri" w:hAnsi="Calibri"/>
          <w:b/>
          <w:color w:val="D95319"/>
          <w:sz w:val="40"/>
        </w:rPr>
        <w:t>🍂</w:t>
      </w:r>
      <w:r w:rsidRPr="004C7B68">
        <w:rPr>
          <w:rFonts w:ascii="Calibri" w:hAnsi="Calibri"/>
          <w:b/>
          <w:color w:val="D95319"/>
          <w:sz w:val="40"/>
          <w:lang w:val="fi-FI"/>
        </w:rPr>
        <w:t xml:space="preserve"> </w:t>
      </w:r>
      <w:proofErr w:type="spellStart"/>
      <w:r w:rsidRPr="004C7B68">
        <w:rPr>
          <w:rFonts w:ascii="Calibri" w:hAnsi="Calibri"/>
          <w:b/>
          <w:color w:val="D95319"/>
          <w:sz w:val="40"/>
          <w:lang w:val="fi-FI"/>
        </w:rPr>
        <w:t>Höstbrev</w:t>
      </w:r>
      <w:proofErr w:type="spellEnd"/>
      <w:r w:rsidRPr="004C7B68">
        <w:rPr>
          <w:rFonts w:ascii="Calibri" w:hAnsi="Calibri"/>
          <w:b/>
          <w:color w:val="D95319"/>
          <w:sz w:val="40"/>
          <w:lang w:val="fi-FI"/>
        </w:rPr>
        <w:t xml:space="preserve"> </w:t>
      </w:r>
      <w:proofErr w:type="spellStart"/>
      <w:r w:rsidR="004C7B68">
        <w:rPr>
          <w:rFonts w:ascii="Calibri" w:hAnsi="Calibri"/>
          <w:b/>
          <w:color w:val="D95319"/>
          <w:sz w:val="40"/>
          <w:lang w:val="fi-FI"/>
        </w:rPr>
        <w:t>Lingonen</w:t>
      </w:r>
      <w:proofErr w:type="spellEnd"/>
      <w:r w:rsidRPr="004C7B68">
        <w:rPr>
          <w:rFonts w:ascii="Calibri" w:hAnsi="Calibri"/>
          <w:b/>
          <w:color w:val="D95319"/>
          <w:sz w:val="40"/>
          <w:lang w:val="fi-FI"/>
        </w:rPr>
        <w:t xml:space="preserve"> / Syystiedote – P</w:t>
      </w:r>
      <w:r w:rsidR="004C7B68">
        <w:rPr>
          <w:rFonts w:ascii="Calibri" w:hAnsi="Calibri"/>
          <w:b/>
          <w:color w:val="D95319"/>
          <w:sz w:val="40"/>
          <w:lang w:val="fi-FI"/>
        </w:rPr>
        <w:t>uolukat</w:t>
      </w:r>
      <w:r>
        <w:rPr>
          <w:rFonts w:ascii="Calibri" w:hAnsi="Calibri"/>
          <w:b/>
          <w:color w:val="D95319"/>
          <w:sz w:val="40"/>
        </w:rPr>
        <w:t>🍂</w:t>
      </w:r>
    </w:p>
    <w:p w14:paraId="28D8DA00" w14:textId="77777777" w:rsidR="00E51B5C" w:rsidRPr="004C7B68" w:rsidRDefault="00000000">
      <w:pPr>
        <w:jc w:val="center"/>
        <w:rPr>
          <w:lang w:val="fi-FI"/>
        </w:rPr>
      </w:pP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Höst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2025 / Syksy 2025</w:t>
      </w:r>
    </w:p>
    <w:p w14:paraId="222FFF8E" w14:textId="77777777" w:rsidR="00E51B5C" w:rsidRPr="004C7B68" w:rsidRDefault="00E51B5C">
      <w:pPr>
        <w:rPr>
          <w:lang w:val="fi-FI"/>
        </w:rPr>
      </w:pPr>
    </w:p>
    <w:p w14:paraId="43AF0D8C" w14:textId="77777777" w:rsidR="00E51B5C" w:rsidRPr="004C7B68" w:rsidRDefault="00000000">
      <w:pPr>
        <w:rPr>
          <w:lang w:val="fi-FI"/>
        </w:rPr>
      </w:pP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Välkommen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</w:t>
      </w: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till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</w:t>
      </w: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hösten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>! / Tervetuloa syyskauteen!</w:t>
      </w:r>
    </w:p>
    <w:p w14:paraId="2DA781B6" w14:textId="1367542B" w:rsidR="00E51B5C" w:rsidRPr="004C7B68" w:rsidRDefault="00000000">
      <w:pPr>
        <w:rPr>
          <w:lang w:val="fi-FI"/>
        </w:rPr>
      </w:pPr>
      <w:r w:rsidRPr="004C7B68">
        <w:rPr>
          <w:rFonts w:ascii="Calibri" w:hAnsi="Calibri"/>
          <w:color w:val="000000"/>
          <w:sz w:val="24"/>
          <w:lang w:val="sv-SE"/>
        </w:rPr>
        <w:t>Glad höststart till alla! Vi har inlett säsongen med att bekanta oss med varandra, gruppens utrymmen och daghemmets vardag.</w:t>
      </w:r>
      <w:r w:rsidRPr="004C7B68">
        <w:rPr>
          <w:rFonts w:ascii="Calibri" w:hAnsi="Calibri"/>
          <w:color w:val="000000"/>
          <w:sz w:val="24"/>
          <w:lang w:val="sv-SE"/>
        </w:rPr>
        <w:br/>
      </w:r>
      <w:r w:rsidRPr="004C7B68">
        <w:rPr>
          <w:rFonts w:ascii="Calibri" w:hAnsi="Calibri"/>
          <w:color w:val="000000"/>
          <w:sz w:val="24"/>
          <w:lang w:val="sv-SE"/>
        </w:rPr>
        <w:br/>
      </w:r>
      <w:r w:rsidRPr="004C7B68">
        <w:rPr>
          <w:rFonts w:ascii="Calibri" w:hAnsi="Calibri"/>
          <w:color w:val="000000"/>
          <w:sz w:val="24"/>
          <w:lang w:val="fi-FI"/>
        </w:rPr>
        <w:t>Iloista syksyn alkua kaikille! Olemme aloittaneet kauden tutustuen toisiimme, ryhmän tiloihin ja päiväkodin arkeen.</w:t>
      </w:r>
    </w:p>
    <w:p w14:paraId="0E27F265" w14:textId="77777777" w:rsidR="00E51B5C" w:rsidRPr="004C7B68" w:rsidRDefault="00000000">
      <w:pPr>
        <w:rPr>
          <w:lang w:val="fi-FI"/>
        </w:rPr>
      </w:pP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Gruppens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</w:t>
      </w: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vuxna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/ Ryhmän aikuiset</w:t>
      </w:r>
    </w:p>
    <w:p w14:paraId="4BAA12C2" w14:textId="3BBE6CF9" w:rsidR="005426A2" w:rsidRDefault="00000000">
      <w:pPr>
        <w:rPr>
          <w:rFonts w:ascii="Calibri" w:hAnsi="Calibri"/>
          <w:color w:val="000000"/>
          <w:sz w:val="24"/>
          <w:lang w:val="fi-FI"/>
        </w:rPr>
      </w:pPr>
      <w:r w:rsidRPr="004C7B68">
        <w:rPr>
          <w:rFonts w:ascii="Calibri" w:hAnsi="Calibri"/>
          <w:color w:val="000000"/>
          <w:sz w:val="24"/>
          <w:lang w:val="fi-FI"/>
        </w:rPr>
        <w:t xml:space="preserve">- </w:t>
      </w:r>
      <w:r w:rsidR="004C7B68">
        <w:rPr>
          <w:rFonts w:ascii="Calibri" w:hAnsi="Calibri"/>
          <w:color w:val="000000"/>
          <w:sz w:val="24"/>
          <w:lang w:val="fi-FI"/>
        </w:rPr>
        <w:t>Essi Putus</w:t>
      </w:r>
      <w:r w:rsidRPr="004C7B68">
        <w:rPr>
          <w:rFonts w:ascii="Calibri" w:hAnsi="Calibri"/>
          <w:color w:val="000000"/>
          <w:sz w:val="24"/>
          <w:lang w:val="fi-FI"/>
        </w:rPr>
        <w:t xml:space="preserve">,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lärare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inom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småbarnspedagogik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/ varhaiskasvatuksen opettaja</w:t>
      </w:r>
      <w:r w:rsidR="005426A2">
        <w:rPr>
          <w:rFonts w:ascii="Calibri" w:hAnsi="Calibri"/>
          <w:color w:val="000000"/>
          <w:sz w:val="24"/>
          <w:lang w:val="fi-FI"/>
        </w:rPr>
        <w:t xml:space="preserve"> </w:t>
      </w:r>
      <w:r w:rsidR="005426A2" w:rsidRPr="005426A2">
        <w:rPr>
          <w:rFonts w:ascii="Calibri" w:hAnsi="Calibri"/>
          <w:color w:val="000000"/>
          <w:sz w:val="24"/>
          <w:lang w:val="fi-FI"/>
        </w:rPr>
        <w:t>(essi.putus@loviisa.fi)</w:t>
      </w:r>
      <w:r w:rsidRPr="004C7B68">
        <w:rPr>
          <w:rFonts w:ascii="Calibri" w:hAnsi="Calibri"/>
          <w:color w:val="000000"/>
          <w:sz w:val="24"/>
          <w:lang w:val="fi-FI"/>
        </w:rPr>
        <w:br/>
        <w:t xml:space="preserve">- </w:t>
      </w:r>
      <w:r w:rsidR="004C7B68">
        <w:rPr>
          <w:rFonts w:ascii="Calibri" w:hAnsi="Calibri"/>
          <w:color w:val="000000"/>
          <w:sz w:val="24"/>
          <w:lang w:val="fi-FI"/>
        </w:rPr>
        <w:t>Regina Lindfors</w:t>
      </w:r>
      <w:r w:rsidRPr="004C7B68">
        <w:rPr>
          <w:rFonts w:ascii="Calibri" w:hAnsi="Calibri"/>
          <w:color w:val="000000"/>
          <w:sz w:val="24"/>
          <w:lang w:val="fi-FI"/>
        </w:rPr>
        <w:t xml:space="preserve">,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barnskötare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inom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småbarnspedagogik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/ varhaiskasvatuksen lastenhoitaja</w:t>
      </w:r>
      <w:r w:rsidR="005426A2">
        <w:rPr>
          <w:rFonts w:ascii="Calibri" w:hAnsi="Calibri"/>
          <w:color w:val="000000"/>
          <w:sz w:val="24"/>
          <w:lang w:val="fi-FI"/>
        </w:rPr>
        <w:t xml:space="preserve"> </w:t>
      </w:r>
      <w:r w:rsidR="005426A2" w:rsidRPr="005426A2">
        <w:rPr>
          <w:rFonts w:ascii="Calibri" w:hAnsi="Calibri"/>
          <w:color w:val="000000"/>
          <w:sz w:val="24"/>
          <w:lang w:val="fi-FI"/>
        </w:rPr>
        <w:t>(regina.lindfors@loviisa.fi)</w:t>
      </w:r>
      <w:r w:rsidRPr="004C7B68">
        <w:rPr>
          <w:rFonts w:ascii="Calibri" w:hAnsi="Calibri"/>
          <w:color w:val="000000"/>
          <w:sz w:val="24"/>
          <w:lang w:val="fi-FI"/>
        </w:rPr>
        <w:br/>
        <w:t xml:space="preserve">- </w:t>
      </w:r>
      <w:r w:rsidR="004C7B68">
        <w:rPr>
          <w:rFonts w:ascii="Calibri" w:hAnsi="Calibri"/>
          <w:color w:val="000000"/>
          <w:sz w:val="24"/>
          <w:lang w:val="fi-FI"/>
        </w:rPr>
        <w:t>Sofie Hansson</w:t>
      </w:r>
      <w:r w:rsidR="004C7B68" w:rsidRPr="004C7B68">
        <w:rPr>
          <w:rFonts w:ascii="Calibri" w:hAnsi="Calibri"/>
          <w:color w:val="000000"/>
          <w:sz w:val="24"/>
          <w:lang w:val="fi-FI"/>
        </w:rPr>
        <w:t xml:space="preserve">, </w:t>
      </w:r>
      <w:proofErr w:type="spellStart"/>
      <w:r w:rsidR="004C7B68" w:rsidRPr="004C7B68">
        <w:rPr>
          <w:rFonts w:ascii="Calibri" w:hAnsi="Calibri"/>
          <w:color w:val="000000"/>
          <w:sz w:val="24"/>
          <w:lang w:val="fi-FI"/>
        </w:rPr>
        <w:t>barnskötare</w:t>
      </w:r>
      <w:proofErr w:type="spellEnd"/>
      <w:r w:rsidR="004C7B68"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="004C7B68" w:rsidRPr="004C7B68">
        <w:rPr>
          <w:rFonts w:ascii="Calibri" w:hAnsi="Calibri"/>
          <w:color w:val="000000"/>
          <w:sz w:val="24"/>
          <w:lang w:val="fi-FI"/>
        </w:rPr>
        <w:t>inom</w:t>
      </w:r>
      <w:proofErr w:type="spellEnd"/>
      <w:r w:rsidR="004C7B68"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="004C7B68" w:rsidRPr="004C7B68">
        <w:rPr>
          <w:rFonts w:ascii="Calibri" w:hAnsi="Calibri"/>
          <w:color w:val="000000"/>
          <w:sz w:val="24"/>
          <w:lang w:val="fi-FI"/>
        </w:rPr>
        <w:t>småbarnspedagogik</w:t>
      </w:r>
      <w:proofErr w:type="spellEnd"/>
      <w:r w:rsidR="004C7B68" w:rsidRPr="004C7B68">
        <w:rPr>
          <w:rFonts w:ascii="Calibri" w:hAnsi="Calibri"/>
          <w:color w:val="000000"/>
          <w:sz w:val="24"/>
          <w:lang w:val="fi-FI"/>
        </w:rPr>
        <w:t xml:space="preserve"> / varhaiskasvatuksen lastenhoitaja</w:t>
      </w:r>
      <w:r w:rsidR="005426A2">
        <w:rPr>
          <w:rFonts w:ascii="Calibri" w:hAnsi="Calibri"/>
          <w:color w:val="000000"/>
          <w:sz w:val="24"/>
          <w:lang w:val="fi-FI"/>
        </w:rPr>
        <w:t xml:space="preserve"> </w:t>
      </w:r>
      <w:r w:rsidR="005426A2" w:rsidRPr="005426A2">
        <w:rPr>
          <w:rFonts w:ascii="Calibri" w:hAnsi="Calibri"/>
          <w:color w:val="000000"/>
          <w:sz w:val="24"/>
          <w:lang w:val="fi-FI"/>
        </w:rPr>
        <w:t>(sofie.hansson@loviisa.fi)</w:t>
      </w:r>
    </w:p>
    <w:p w14:paraId="2E85C9E0" w14:textId="2E443A75" w:rsidR="005426A2" w:rsidRPr="005426A2" w:rsidRDefault="005426A2" w:rsidP="005426A2">
      <w:pPr>
        <w:rPr>
          <w:lang w:val="sv-SE"/>
        </w:rPr>
      </w:pPr>
      <w:r w:rsidRPr="005426A2">
        <w:rPr>
          <w:rFonts w:ascii="Calibri" w:hAnsi="Calibri"/>
          <w:b/>
          <w:color w:val="D95319"/>
          <w:sz w:val="28"/>
          <w:lang w:val="sv-SE"/>
        </w:rPr>
        <w:t>Daghemsföreståndare/</w:t>
      </w:r>
      <w:proofErr w:type="spellStart"/>
      <w:r w:rsidRPr="005426A2">
        <w:rPr>
          <w:rFonts w:ascii="Calibri" w:hAnsi="Calibri"/>
          <w:b/>
          <w:color w:val="D95319"/>
          <w:sz w:val="28"/>
          <w:lang w:val="sv-SE"/>
        </w:rPr>
        <w:t>Päiväkodinjohtaj</w:t>
      </w:r>
      <w:r>
        <w:rPr>
          <w:rFonts w:ascii="Calibri" w:hAnsi="Calibri"/>
          <w:b/>
          <w:color w:val="D95319"/>
          <w:sz w:val="28"/>
          <w:lang w:val="sv-SE"/>
        </w:rPr>
        <w:t>a</w:t>
      </w:r>
      <w:proofErr w:type="spellEnd"/>
    </w:p>
    <w:p w14:paraId="56B65189" w14:textId="74C1AE07" w:rsidR="005426A2" w:rsidRPr="005426A2" w:rsidRDefault="005426A2">
      <w:pPr>
        <w:rPr>
          <w:rFonts w:asciiTheme="majorHAnsi" w:hAnsiTheme="majorHAnsi" w:cstheme="majorHAnsi"/>
          <w:sz w:val="24"/>
          <w:szCs w:val="24"/>
          <w:lang w:val="da-DK"/>
        </w:rPr>
      </w:pPr>
      <w:r w:rsidRPr="005426A2">
        <w:rPr>
          <w:rFonts w:asciiTheme="majorHAnsi" w:hAnsiTheme="majorHAnsi" w:cstheme="majorHAnsi"/>
          <w:sz w:val="24"/>
          <w:szCs w:val="24"/>
          <w:lang w:val="da-DK"/>
        </w:rPr>
        <w:t xml:space="preserve">Sofia </w:t>
      </w:r>
      <w:proofErr w:type="spellStart"/>
      <w:r w:rsidRPr="005426A2">
        <w:rPr>
          <w:rFonts w:asciiTheme="majorHAnsi" w:hAnsiTheme="majorHAnsi" w:cstheme="majorHAnsi"/>
          <w:sz w:val="24"/>
          <w:szCs w:val="24"/>
          <w:lang w:val="da-DK"/>
        </w:rPr>
        <w:t>Lindstedt</w:t>
      </w:r>
      <w:proofErr w:type="spellEnd"/>
      <w:r w:rsidRPr="005426A2">
        <w:rPr>
          <w:rFonts w:asciiTheme="majorHAnsi" w:hAnsiTheme="majorHAnsi" w:cstheme="majorHAnsi"/>
          <w:sz w:val="24"/>
          <w:szCs w:val="24"/>
          <w:lang w:val="da-DK"/>
        </w:rPr>
        <w:t>, 050 382 7568</w:t>
      </w:r>
      <w:r w:rsidRPr="005426A2">
        <w:rPr>
          <w:rFonts w:asciiTheme="majorHAnsi" w:hAnsiTheme="majorHAnsi" w:cstheme="majorHAnsi"/>
          <w:sz w:val="24"/>
          <w:szCs w:val="24"/>
          <w:lang w:val="da-DK"/>
        </w:rPr>
        <w:br/>
        <w:t>sofia.lindstedt@loviisa.fi</w:t>
      </w:r>
    </w:p>
    <w:p w14:paraId="4ADE0C86" w14:textId="77777777" w:rsidR="005426A2" w:rsidRDefault="005426A2" w:rsidP="005426A2">
      <w:pPr>
        <w:rPr>
          <w:rFonts w:ascii="Calibri" w:hAnsi="Calibri"/>
          <w:b/>
          <w:color w:val="D95319"/>
          <w:sz w:val="28"/>
          <w:lang w:val="fi-FI"/>
        </w:rPr>
      </w:pP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Information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</w:t>
      </w: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och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</w:t>
      </w: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kontakt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/ Tiedottaminen ja yhteydenpito</w:t>
      </w:r>
    </w:p>
    <w:p w14:paraId="4393413A" w14:textId="77777777" w:rsidR="005426A2" w:rsidRPr="005426A2" w:rsidRDefault="005426A2" w:rsidP="005426A2">
      <w:pPr>
        <w:rPr>
          <w:rFonts w:asciiTheme="majorHAnsi" w:hAnsiTheme="majorHAnsi" w:cstheme="majorHAnsi"/>
          <w:sz w:val="24"/>
          <w:szCs w:val="24"/>
          <w:lang w:val="sv-SE"/>
        </w:rPr>
      </w:pPr>
      <w:proofErr w:type="spellStart"/>
      <w:r w:rsidRPr="005426A2">
        <w:rPr>
          <w:rFonts w:asciiTheme="majorHAnsi" w:hAnsiTheme="majorHAnsi" w:cstheme="majorHAnsi"/>
          <w:sz w:val="24"/>
          <w:szCs w:val="24"/>
          <w:lang w:val="sv-SE"/>
        </w:rPr>
        <w:t>Ryhmän</w:t>
      </w:r>
      <w:proofErr w:type="spellEnd"/>
      <w:r w:rsidRPr="005426A2">
        <w:rPr>
          <w:rFonts w:asciiTheme="majorHAnsi" w:hAnsiTheme="majorHAnsi" w:cstheme="majorHAnsi"/>
          <w:sz w:val="24"/>
          <w:szCs w:val="24"/>
          <w:lang w:val="sv-SE"/>
        </w:rPr>
        <w:t xml:space="preserve"> </w:t>
      </w:r>
      <w:proofErr w:type="spellStart"/>
      <w:r w:rsidRPr="005426A2">
        <w:rPr>
          <w:rFonts w:asciiTheme="majorHAnsi" w:hAnsiTheme="majorHAnsi" w:cstheme="majorHAnsi"/>
          <w:sz w:val="24"/>
          <w:szCs w:val="24"/>
          <w:lang w:val="sv-SE"/>
        </w:rPr>
        <w:t>puhelinnumero</w:t>
      </w:r>
      <w:proofErr w:type="spellEnd"/>
      <w:r w:rsidRPr="005426A2">
        <w:rPr>
          <w:rFonts w:asciiTheme="majorHAnsi" w:hAnsiTheme="majorHAnsi" w:cstheme="majorHAnsi"/>
          <w:sz w:val="24"/>
          <w:szCs w:val="24"/>
          <w:lang w:val="sv-SE"/>
        </w:rPr>
        <w:t xml:space="preserve"> / Gruppens telefonnummer 040 718 1536</w:t>
      </w:r>
    </w:p>
    <w:p w14:paraId="78ADE101" w14:textId="48EDBF0F" w:rsidR="005426A2" w:rsidRDefault="005426A2">
      <w:pPr>
        <w:rPr>
          <w:rFonts w:ascii="Calibri" w:hAnsi="Calibri"/>
          <w:color w:val="000000"/>
          <w:sz w:val="24"/>
          <w:lang w:val="fi-FI"/>
        </w:rPr>
      </w:pPr>
      <w:r w:rsidRPr="001D3336">
        <w:rPr>
          <w:rFonts w:asciiTheme="majorHAnsi" w:hAnsiTheme="majorHAnsi" w:cstheme="majorHAnsi"/>
          <w:color w:val="000000"/>
          <w:sz w:val="24"/>
          <w:szCs w:val="24"/>
          <w:lang w:val="sv-SE"/>
        </w:rPr>
        <w:t xml:space="preserve">Vi informerar om aktuella saker via [t.ex. peda.net och </w:t>
      </w:r>
      <w:proofErr w:type="spellStart"/>
      <w:r w:rsidRPr="001D3336">
        <w:rPr>
          <w:rFonts w:asciiTheme="majorHAnsi" w:hAnsiTheme="majorHAnsi" w:cstheme="majorHAnsi"/>
          <w:color w:val="000000"/>
          <w:sz w:val="24"/>
          <w:szCs w:val="24"/>
          <w:lang w:val="sv-SE"/>
        </w:rPr>
        <w:t>whatsapp</w:t>
      </w:r>
      <w:proofErr w:type="spellEnd"/>
      <w:r w:rsidRPr="001D3336">
        <w:rPr>
          <w:rFonts w:asciiTheme="majorHAnsi" w:hAnsiTheme="majorHAnsi" w:cstheme="majorHAnsi"/>
          <w:color w:val="000000"/>
          <w:sz w:val="24"/>
          <w:szCs w:val="24"/>
          <w:lang w:val="sv-SE"/>
        </w:rPr>
        <w:t>] och föräldrarna kan</w:t>
      </w:r>
      <w:r w:rsidRPr="004C7B68">
        <w:rPr>
          <w:rFonts w:ascii="Calibri" w:hAnsi="Calibri"/>
          <w:color w:val="000000"/>
          <w:sz w:val="24"/>
          <w:lang w:val="sv-SE"/>
        </w:rPr>
        <w:t xml:space="preserve"> alltid ta kontakt.</w:t>
      </w:r>
      <w:r w:rsidRPr="004C7B68">
        <w:rPr>
          <w:rFonts w:ascii="Calibri" w:hAnsi="Calibri"/>
          <w:color w:val="000000"/>
          <w:sz w:val="24"/>
          <w:lang w:val="sv-SE"/>
        </w:rPr>
        <w:br/>
      </w:r>
      <w:r w:rsidRPr="004C7B68">
        <w:rPr>
          <w:rFonts w:ascii="Calibri" w:hAnsi="Calibri"/>
          <w:color w:val="000000"/>
          <w:sz w:val="24"/>
          <w:lang w:val="sv-SE"/>
        </w:rPr>
        <w:br/>
      </w:r>
      <w:r w:rsidRPr="004C7B68">
        <w:rPr>
          <w:rFonts w:ascii="Calibri" w:hAnsi="Calibri"/>
          <w:color w:val="000000"/>
          <w:sz w:val="24"/>
          <w:lang w:val="fi-FI"/>
        </w:rPr>
        <w:t xml:space="preserve">Tiedotamme ajankohtaisista asioista [esim. peda.net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och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whatsapp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>] ja vanhemmat voivat aina olla yhteydessä.</w:t>
      </w:r>
    </w:p>
    <w:p w14:paraId="52C47882" w14:textId="77777777" w:rsidR="005426A2" w:rsidRPr="004C7B68" w:rsidRDefault="005426A2" w:rsidP="005426A2">
      <w:pPr>
        <w:rPr>
          <w:lang w:val="fi-FI"/>
        </w:rPr>
      </w:pP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Viktiga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datum / Tärkeät päivämäärät</w:t>
      </w:r>
    </w:p>
    <w:p w14:paraId="49EAE0F2" w14:textId="41778A2D" w:rsidR="005426A2" w:rsidRPr="005426A2" w:rsidRDefault="005426A2">
      <w:pPr>
        <w:rPr>
          <w:lang w:val="fi-FI"/>
        </w:rPr>
      </w:pPr>
      <w:r w:rsidRPr="005426A2">
        <w:rPr>
          <w:rFonts w:ascii="Calibri" w:hAnsi="Calibri"/>
          <w:color w:val="000000"/>
          <w:sz w:val="24"/>
          <w:lang w:val="fi-FI"/>
        </w:rPr>
        <w:t xml:space="preserve">- </w:t>
      </w:r>
      <w:proofErr w:type="spellStart"/>
      <w:r w:rsidRPr="005426A2">
        <w:rPr>
          <w:rFonts w:ascii="Calibri" w:hAnsi="Calibri"/>
          <w:color w:val="000000"/>
          <w:sz w:val="24"/>
          <w:lang w:val="fi-FI"/>
        </w:rPr>
        <w:t>Föräldrakväll</w:t>
      </w:r>
      <w:proofErr w:type="spellEnd"/>
      <w:r w:rsidRPr="005426A2">
        <w:rPr>
          <w:rFonts w:ascii="Calibri" w:hAnsi="Calibri"/>
          <w:color w:val="000000"/>
          <w:sz w:val="24"/>
          <w:lang w:val="fi-FI"/>
        </w:rPr>
        <w:t xml:space="preserve"> / Vanhempainilta 11.9.2025 klo 17:30-18:30</w:t>
      </w:r>
      <w:r w:rsidRPr="005426A2">
        <w:rPr>
          <w:rFonts w:ascii="Calibri" w:hAnsi="Calibri"/>
          <w:color w:val="000000"/>
          <w:sz w:val="24"/>
          <w:lang w:val="fi-FI"/>
        </w:rPr>
        <w:br/>
        <w:t xml:space="preserve">- </w:t>
      </w:r>
      <w:proofErr w:type="spellStart"/>
      <w:proofErr w:type="gramStart"/>
      <w:r w:rsidRPr="005426A2">
        <w:rPr>
          <w:rFonts w:ascii="Calibri" w:hAnsi="Calibri"/>
          <w:color w:val="000000"/>
          <w:sz w:val="24"/>
          <w:lang w:val="fi-FI"/>
        </w:rPr>
        <w:t>Höstlov</w:t>
      </w:r>
      <w:proofErr w:type="spellEnd"/>
      <w:r w:rsidRPr="005426A2">
        <w:rPr>
          <w:rFonts w:ascii="Calibri" w:hAnsi="Calibri"/>
          <w:color w:val="000000"/>
          <w:sz w:val="24"/>
          <w:lang w:val="fi-FI"/>
        </w:rPr>
        <w:t xml:space="preserve">  /</w:t>
      </w:r>
      <w:proofErr w:type="gramEnd"/>
      <w:r w:rsidRPr="005426A2">
        <w:rPr>
          <w:rFonts w:ascii="Calibri" w:hAnsi="Calibri"/>
          <w:color w:val="000000"/>
          <w:sz w:val="24"/>
          <w:lang w:val="fi-FI"/>
        </w:rPr>
        <w:t xml:space="preserve"> Syysloma 13.–17.10.2025</w:t>
      </w:r>
    </w:p>
    <w:p w14:paraId="3FFDB7A7" w14:textId="77777777" w:rsidR="00E51B5C" w:rsidRPr="004C7B68" w:rsidRDefault="00000000">
      <w:pPr>
        <w:rPr>
          <w:lang w:val="fi-FI"/>
        </w:rPr>
      </w:pPr>
      <w:r w:rsidRPr="004C7B68">
        <w:rPr>
          <w:rFonts w:ascii="Calibri" w:hAnsi="Calibri"/>
          <w:b/>
          <w:color w:val="D95319"/>
          <w:sz w:val="28"/>
          <w:lang w:val="fi-FI"/>
        </w:rPr>
        <w:lastRenderedPageBreak/>
        <w:t xml:space="preserve">Dagens </w:t>
      </w: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rutiner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i </w:t>
      </w: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korthet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/ Päivän kulku lyhyesti</w:t>
      </w:r>
    </w:p>
    <w:p w14:paraId="037B67CD" w14:textId="79B3EDE7" w:rsidR="00E51B5C" w:rsidRPr="004C7B68" w:rsidRDefault="00000000">
      <w:pPr>
        <w:rPr>
          <w:lang w:val="fi-FI"/>
        </w:rPr>
      </w:pPr>
      <w:r w:rsidRPr="004C7B68">
        <w:rPr>
          <w:rFonts w:ascii="Calibri" w:hAnsi="Calibri"/>
          <w:color w:val="000000"/>
          <w:sz w:val="24"/>
          <w:lang w:val="fi-FI"/>
        </w:rPr>
        <w:t xml:space="preserve">-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Morgonmål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/ Aamupala klo </w:t>
      </w:r>
      <w:r w:rsidR="004C7B68">
        <w:rPr>
          <w:rFonts w:ascii="Calibri" w:hAnsi="Calibri"/>
          <w:color w:val="000000"/>
          <w:sz w:val="24"/>
          <w:lang w:val="fi-FI"/>
        </w:rPr>
        <w:t>8:00-8:15</w:t>
      </w:r>
      <w:r w:rsidRPr="004C7B68">
        <w:rPr>
          <w:rFonts w:ascii="Calibri" w:hAnsi="Calibri"/>
          <w:color w:val="000000"/>
          <w:sz w:val="24"/>
          <w:lang w:val="fi-FI"/>
        </w:rPr>
        <w:br/>
        <w:t xml:space="preserve">-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Lek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-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och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aktivitetsstunder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/ Leikki- ja toimintatuokiot</w:t>
      </w:r>
      <w:r w:rsidRPr="004C7B68">
        <w:rPr>
          <w:rFonts w:ascii="Calibri" w:hAnsi="Calibri"/>
          <w:color w:val="000000"/>
          <w:sz w:val="24"/>
          <w:lang w:val="fi-FI"/>
        </w:rPr>
        <w:br/>
        <w:t xml:space="preserve">-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Lunch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/ Lounas klo</w:t>
      </w:r>
      <w:r w:rsidR="004C7B68">
        <w:rPr>
          <w:rFonts w:ascii="Calibri" w:hAnsi="Calibri"/>
          <w:color w:val="000000"/>
          <w:sz w:val="24"/>
          <w:lang w:val="fi-FI"/>
        </w:rPr>
        <w:t xml:space="preserve"> 11:00</w:t>
      </w:r>
      <w:r w:rsidRPr="004C7B68">
        <w:rPr>
          <w:rFonts w:ascii="Calibri" w:hAnsi="Calibri"/>
          <w:color w:val="000000"/>
          <w:sz w:val="24"/>
          <w:lang w:val="fi-FI"/>
        </w:rPr>
        <w:br/>
        <w:t xml:space="preserve">-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Vilostund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/ Lepohetki</w:t>
      </w:r>
      <w:r w:rsidRPr="004C7B68">
        <w:rPr>
          <w:rFonts w:ascii="Calibri" w:hAnsi="Calibri"/>
          <w:color w:val="000000"/>
          <w:sz w:val="24"/>
          <w:lang w:val="fi-FI"/>
        </w:rPr>
        <w:br/>
        <w:t xml:space="preserve">-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Mellanmål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/ Välipala klo </w:t>
      </w:r>
      <w:r w:rsidR="004C7B68">
        <w:rPr>
          <w:rFonts w:ascii="Calibri" w:hAnsi="Calibri"/>
          <w:color w:val="000000"/>
          <w:sz w:val="24"/>
          <w:lang w:val="fi-FI"/>
        </w:rPr>
        <w:t>14:00</w:t>
      </w:r>
      <w:r w:rsidRPr="004C7B68">
        <w:rPr>
          <w:rFonts w:ascii="Calibri" w:hAnsi="Calibri"/>
          <w:color w:val="000000"/>
          <w:sz w:val="24"/>
          <w:lang w:val="fi-FI"/>
        </w:rPr>
        <w:br/>
        <w:t xml:space="preserve">-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Utelek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och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hemgång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/ Ulkoleikit ja kotiinlähtö</w:t>
      </w:r>
      <w:r w:rsidRPr="004C7B68">
        <w:rPr>
          <w:rFonts w:ascii="Calibri" w:hAnsi="Calibri"/>
          <w:color w:val="000000"/>
          <w:sz w:val="24"/>
          <w:lang w:val="fi-FI"/>
        </w:rPr>
        <w:br/>
      </w:r>
    </w:p>
    <w:p w14:paraId="3049C6B1" w14:textId="77777777" w:rsidR="00E51B5C" w:rsidRPr="004C7B68" w:rsidRDefault="00000000">
      <w:pPr>
        <w:rPr>
          <w:lang w:val="fi-FI"/>
        </w:rPr>
      </w:pP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Höstens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</w:t>
      </w: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teman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</w:t>
      </w: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och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</w:t>
      </w: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planer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/ Syksyn teemat ja suunnitelmat</w:t>
      </w:r>
    </w:p>
    <w:p w14:paraId="520493F1" w14:textId="77777777" w:rsidR="001D3336" w:rsidRPr="001D3336" w:rsidRDefault="001D3336" w:rsidP="001D3336">
      <w:pPr>
        <w:rPr>
          <w:rFonts w:ascii="Calibri" w:hAnsi="Calibri"/>
          <w:color w:val="000000"/>
          <w:sz w:val="24"/>
          <w:lang w:val="sv-SE"/>
        </w:rPr>
      </w:pPr>
      <w:r w:rsidRPr="001D3336">
        <w:rPr>
          <w:rFonts w:ascii="Calibri" w:hAnsi="Calibri"/>
          <w:color w:val="000000"/>
          <w:sz w:val="24"/>
          <w:lang w:val="sv-SE"/>
        </w:rPr>
        <w:t>Denna höst fortsätter vi att öva känslo- och interaktionsfärdigheter med hjälp av Pikkuli-stunder samt kultur- och livsåskådningsstunder med Toivo-fågeln. Dessutom bekantar vi oss med höstens fenomen och färger, tränar motoriska färdigheter, har musikstunder och observerar naturen.</w:t>
      </w:r>
    </w:p>
    <w:p w14:paraId="02C91420" w14:textId="6C61A387" w:rsidR="001D3336" w:rsidRPr="005426A2" w:rsidRDefault="001D3336">
      <w:pPr>
        <w:rPr>
          <w:rFonts w:ascii="Calibri" w:hAnsi="Calibri"/>
          <w:color w:val="000000"/>
          <w:sz w:val="24"/>
          <w:lang w:val="fi-FI"/>
        </w:rPr>
      </w:pPr>
      <w:r w:rsidRPr="001D3336">
        <w:rPr>
          <w:rFonts w:ascii="Calibri" w:hAnsi="Calibri"/>
          <w:color w:val="000000"/>
          <w:sz w:val="24"/>
          <w:lang w:val="fi-FI"/>
        </w:rPr>
        <w:t>Tänä syksynä jatkamme tunne- ja vuorovaikutustaitojen harjoittelua Pikkuli-tuokioilla sekä kulttuuri- ja katsomustuokioita Toivo-lintu -tuokioilla. Lisäksi tutustumme syksyn ilmiöihin ja väreihin, harjoittelemme motorisia taitoja, pidämme musiikkituokioita ja havainnoimme luontoa.</w:t>
      </w:r>
    </w:p>
    <w:p w14:paraId="681CF664" w14:textId="48D0869D" w:rsidR="00E51B5C" w:rsidRPr="004C7B68" w:rsidRDefault="00000000">
      <w:pPr>
        <w:rPr>
          <w:lang w:val="fi-FI"/>
        </w:rPr>
      </w:pP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Vad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</w:t>
      </w: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barnet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</w:t>
      </w: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behöver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</w:t>
      </w: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på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</w:t>
      </w:r>
      <w:proofErr w:type="spellStart"/>
      <w:r w:rsidRPr="004C7B68">
        <w:rPr>
          <w:rFonts w:ascii="Calibri" w:hAnsi="Calibri"/>
          <w:b/>
          <w:color w:val="D95319"/>
          <w:sz w:val="28"/>
          <w:lang w:val="fi-FI"/>
        </w:rPr>
        <w:t>daghemmet</w:t>
      </w:r>
      <w:proofErr w:type="spellEnd"/>
      <w:r w:rsidRPr="004C7B68">
        <w:rPr>
          <w:rFonts w:ascii="Calibri" w:hAnsi="Calibri"/>
          <w:b/>
          <w:color w:val="D95319"/>
          <w:sz w:val="28"/>
          <w:lang w:val="fi-FI"/>
        </w:rPr>
        <w:t xml:space="preserve"> / Mitä lapsi tarvitsee päiväkodissa</w:t>
      </w:r>
    </w:p>
    <w:p w14:paraId="3A254A59" w14:textId="77777777" w:rsidR="00E51B5C" w:rsidRPr="004C7B68" w:rsidRDefault="00000000">
      <w:pPr>
        <w:rPr>
          <w:lang w:val="fi-FI"/>
        </w:rPr>
      </w:pPr>
      <w:r w:rsidRPr="004C7B68">
        <w:rPr>
          <w:rFonts w:ascii="Calibri" w:hAnsi="Calibri"/>
          <w:color w:val="000000"/>
          <w:sz w:val="24"/>
          <w:lang w:val="fi-FI"/>
        </w:rPr>
        <w:t xml:space="preserve">-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Väderanpassade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ytterkläder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/ Säänmukaiset ulkovaatteet</w:t>
      </w:r>
      <w:r w:rsidRPr="004C7B68">
        <w:rPr>
          <w:rFonts w:ascii="Calibri" w:hAnsi="Calibri"/>
          <w:color w:val="000000"/>
          <w:sz w:val="24"/>
          <w:lang w:val="fi-FI"/>
        </w:rPr>
        <w:br/>
        <w:t xml:space="preserve">-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Ombyteskläder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/ Varavaatteita</w:t>
      </w:r>
      <w:r w:rsidRPr="004C7B68">
        <w:rPr>
          <w:rFonts w:ascii="Calibri" w:hAnsi="Calibri"/>
          <w:color w:val="000000"/>
          <w:sz w:val="24"/>
          <w:lang w:val="fi-FI"/>
        </w:rPr>
        <w:br/>
        <w:t xml:space="preserve">-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Märkta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kläder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och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saker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/ Nimikoidut vaatteet ja tavarat</w:t>
      </w:r>
      <w:r w:rsidRPr="004C7B68">
        <w:rPr>
          <w:rFonts w:ascii="Calibri" w:hAnsi="Calibri"/>
          <w:color w:val="000000"/>
          <w:sz w:val="24"/>
          <w:lang w:val="fi-FI"/>
        </w:rPr>
        <w:br/>
        <w:t xml:space="preserve">-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Innetofflor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/ Sisätossut</w:t>
      </w:r>
      <w:r w:rsidRPr="004C7B68">
        <w:rPr>
          <w:rFonts w:ascii="Calibri" w:hAnsi="Calibri"/>
          <w:color w:val="000000"/>
          <w:sz w:val="24"/>
          <w:lang w:val="fi-FI"/>
        </w:rPr>
        <w:br/>
        <w:t xml:space="preserve">-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Gosedjur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till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</w:t>
      </w:r>
      <w:proofErr w:type="spellStart"/>
      <w:r w:rsidRPr="004C7B68">
        <w:rPr>
          <w:rFonts w:ascii="Calibri" w:hAnsi="Calibri"/>
          <w:color w:val="000000"/>
          <w:sz w:val="24"/>
          <w:lang w:val="fi-FI"/>
        </w:rPr>
        <w:t>vilostunden</w:t>
      </w:r>
      <w:proofErr w:type="spellEnd"/>
      <w:r w:rsidRPr="004C7B68">
        <w:rPr>
          <w:rFonts w:ascii="Calibri" w:hAnsi="Calibri"/>
          <w:color w:val="000000"/>
          <w:sz w:val="24"/>
          <w:lang w:val="fi-FI"/>
        </w:rPr>
        <w:t xml:space="preserve"> / Unilelu lepohetkelle</w:t>
      </w:r>
      <w:r w:rsidRPr="004C7B68">
        <w:rPr>
          <w:rFonts w:ascii="Calibri" w:hAnsi="Calibri"/>
          <w:color w:val="000000"/>
          <w:sz w:val="24"/>
          <w:lang w:val="fi-FI"/>
        </w:rPr>
        <w:br/>
      </w:r>
    </w:p>
    <w:p w14:paraId="1A94311F" w14:textId="77777777" w:rsidR="00E51B5C" w:rsidRDefault="00000000">
      <w:pPr>
        <w:jc w:val="center"/>
      </w:pPr>
      <w:r w:rsidRPr="005426A2">
        <w:rPr>
          <w:rFonts w:ascii="Calibri" w:hAnsi="Calibri"/>
          <w:b/>
          <w:color w:val="D95319"/>
          <w:sz w:val="24"/>
          <w:lang w:val="sv-SE"/>
        </w:rPr>
        <w:br/>
      </w:r>
      <w:r>
        <w:rPr>
          <w:rFonts w:ascii="Calibri" w:hAnsi="Calibri"/>
          <w:b/>
          <w:color w:val="D95319"/>
          <w:sz w:val="24"/>
        </w:rPr>
        <w:t>🍁🐦</w:t>
      </w:r>
      <w:r w:rsidRPr="004C7B68">
        <w:rPr>
          <w:rFonts w:ascii="Calibri" w:hAnsi="Calibri"/>
          <w:b/>
          <w:color w:val="D95319"/>
          <w:sz w:val="24"/>
          <w:lang w:val="sv-SE"/>
        </w:rPr>
        <w:t xml:space="preserve"> Välkommen till hösten tillsammans – med lek, sång och lärande! </w:t>
      </w:r>
      <w:r>
        <w:rPr>
          <w:rFonts w:ascii="Calibri" w:hAnsi="Calibri"/>
          <w:b/>
          <w:color w:val="D95319"/>
          <w:sz w:val="24"/>
        </w:rPr>
        <w:t>🍁🐦</w:t>
      </w:r>
      <w:r w:rsidRPr="004C7B68">
        <w:rPr>
          <w:rFonts w:ascii="Calibri" w:hAnsi="Calibri"/>
          <w:b/>
          <w:color w:val="D95319"/>
          <w:sz w:val="24"/>
          <w:lang w:val="fi-FI"/>
        </w:rPr>
        <w:br/>
      </w:r>
      <w:r w:rsidRPr="004C7B68">
        <w:rPr>
          <w:rFonts w:ascii="Calibri" w:hAnsi="Calibri"/>
          <w:b/>
          <w:color w:val="D95319"/>
          <w:sz w:val="24"/>
          <w:lang w:val="fi-FI"/>
        </w:rPr>
        <w:br/>
      </w:r>
      <w:r>
        <w:rPr>
          <w:rFonts w:ascii="Calibri" w:hAnsi="Calibri"/>
          <w:b/>
          <w:color w:val="D95319"/>
          <w:sz w:val="24"/>
        </w:rPr>
        <w:t>🍁🐦</w:t>
      </w:r>
      <w:r w:rsidRPr="004C7B68">
        <w:rPr>
          <w:rFonts w:ascii="Calibri" w:hAnsi="Calibri"/>
          <w:b/>
          <w:color w:val="D95319"/>
          <w:sz w:val="24"/>
          <w:lang w:val="fi-FI"/>
        </w:rPr>
        <w:t xml:space="preserve"> Lämpimästi tervetuloa syksyyn yhdessä leikkien, laulaen ja oppien! </w:t>
      </w:r>
      <w:r>
        <w:rPr>
          <w:rFonts w:ascii="Calibri" w:hAnsi="Calibri"/>
          <w:b/>
          <w:color w:val="D95319"/>
          <w:sz w:val="24"/>
        </w:rPr>
        <w:t>🍁🐦</w:t>
      </w:r>
    </w:p>
    <w:sectPr w:rsidR="00E51B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27893">
    <w:abstractNumId w:val="8"/>
  </w:num>
  <w:num w:numId="2" w16cid:durableId="672609043">
    <w:abstractNumId w:val="6"/>
  </w:num>
  <w:num w:numId="3" w16cid:durableId="450903727">
    <w:abstractNumId w:val="5"/>
  </w:num>
  <w:num w:numId="4" w16cid:durableId="1585216424">
    <w:abstractNumId w:val="4"/>
  </w:num>
  <w:num w:numId="5" w16cid:durableId="1617441402">
    <w:abstractNumId w:val="7"/>
  </w:num>
  <w:num w:numId="6" w16cid:durableId="1730029281">
    <w:abstractNumId w:val="3"/>
  </w:num>
  <w:num w:numId="7" w16cid:durableId="1773016990">
    <w:abstractNumId w:val="2"/>
  </w:num>
  <w:num w:numId="8" w16cid:durableId="434012111">
    <w:abstractNumId w:val="1"/>
  </w:num>
  <w:num w:numId="9" w16cid:durableId="148134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3336"/>
    <w:rsid w:val="0029639D"/>
    <w:rsid w:val="00326F90"/>
    <w:rsid w:val="004C7B68"/>
    <w:rsid w:val="005426A2"/>
    <w:rsid w:val="005E10D3"/>
    <w:rsid w:val="00862910"/>
    <w:rsid w:val="008E6561"/>
    <w:rsid w:val="00AA1D8D"/>
    <w:rsid w:val="00AA7773"/>
    <w:rsid w:val="00B47730"/>
    <w:rsid w:val="00CB0664"/>
    <w:rsid w:val="00E51B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FC266"/>
  <w14:defaultImageDpi w14:val="300"/>
  <w15:docId w15:val="{70CA59B1-FAD7-480D-92CC-9DBF74E4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ki">
    <w:name w:val="Hyperlink"/>
    <w:basedOn w:val="Kappaleenoletusfontti"/>
    <w:uiPriority w:val="99"/>
    <w:unhideWhenUsed/>
    <w:rsid w:val="005426A2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42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288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putte putte</cp:lastModifiedBy>
  <cp:revision>3</cp:revision>
  <dcterms:created xsi:type="dcterms:W3CDTF">2013-12-23T23:15:00Z</dcterms:created>
  <dcterms:modified xsi:type="dcterms:W3CDTF">2025-08-21T12:34:00Z</dcterms:modified>
  <cp:category/>
</cp:coreProperties>
</file>