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32E7" w14:textId="62DB4947" w:rsidR="005F7770" w:rsidRPr="00DE0945" w:rsidRDefault="0094772C">
      <w:pPr>
        <w:pStyle w:val="Otsikko1"/>
        <w:rPr>
          <w:lang w:val="fi-FI"/>
        </w:rPr>
      </w:pPr>
      <w:r w:rsidRPr="00DE0945">
        <w:rPr>
          <w:lang w:val="fi-FI"/>
        </w:rPr>
        <w:t xml:space="preserve">Vastaukset – </w:t>
      </w:r>
      <w:r w:rsidR="00DE0945">
        <w:rPr>
          <w:lang w:val="fi-FI"/>
        </w:rPr>
        <w:t>Matematiikan harjoit</w:t>
      </w:r>
      <w:r w:rsidR="00BA2AFC">
        <w:rPr>
          <w:lang w:val="fi-FI"/>
        </w:rPr>
        <w:t>ustehtäviä</w:t>
      </w:r>
      <w:r w:rsidR="00DE0945">
        <w:rPr>
          <w:lang w:val="fi-FI"/>
        </w:rPr>
        <w:t xml:space="preserve"> 2</w:t>
      </w:r>
    </w:p>
    <w:p w14:paraId="5E2CFADB" w14:textId="7EA09AC4" w:rsidR="00DE0945" w:rsidRPr="00DE0945" w:rsidRDefault="00DE0945" w:rsidP="00DE0945">
      <w:pPr>
        <w:pStyle w:val="Otsikko2"/>
        <w:rPr>
          <w:lang w:val="fi-FI"/>
        </w:rPr>
      </w:pPr>
      <w:r>
        <w:rPr>
          <w:lang w:val="fi-FI"/>
        </w:rPr>
        <w:t>1. Kirjoita lauseke ja laske lukujen</w:t>
      </w:r>
    </w:p>
    <w:p w14:paraId="5EBB4CBE" w14:textId="543B17CF" w:rsidR="00DE0945" w:rsidRDefault="00DE0945" w:rsidP="00DE0945">
      <w:pPr>
        <w:spacing w:after="0"/>
        <w:rPr>
          <w:lang w:val="fi-FI"/>
        </w:rPr>
      </w:pPr>
      <w:r>
        <w:rPr>
          <w:lang w:val="fi-FI"/>
        </w:rPr>
        <w:t>8 ja 2 summa</w:t>
      </w:r>
    </w:p>
    <w:p w14:paraId="559CEB5B" w14:textId="24043713" w:rsidR="00DE0945" w:rsidRDefault="00DE0945" w:rsidP="00DE0945">
      <w:pPr>
        <w:spacing w:after="0"/>
        <w:rPr>
          <w:lang w:val="fi-FI"/>
        </w:rPr>
      </w:pPr>
      <w:r>
        <w:rPr>
          <w:lang w:val="fi-FI"/>
        </w:rPr>
        <w:t>8 + 2 = 10</w:t>
      </w:r>
    </w:p>
    <w:p w14:paraId="06683546" w14:textId="77777777" w:rsidR="00DE0945" w:rsidRDefault="00DE0945" w:rsidP="00DE0945">
      <w:pPr>
        <w:spacing w:after="0"/>
        <w:rPr>
          <w:lang w:val="fi-FI"/>
        </w:rPr>
      </w:pPr>
    </w:p>
    <w:p w14:paraId="2C8199C1" w14:textId="6139EDE4" w:rsidR="00DE0945" w:rsidRDefault="00DE0945" w:rsidP="00DE0945">
      <w:pPr>
        <w:spacing w:after="0"/>
        <w:rPr>
          <w:lang w:val="fi-FI"/>
        </w:rPr>
      </w:pPr>
      <w:r>
        <w:rPr>
          <w:lang w:val="fi-FI"/>
        </w:rPr>
        <w:t>8 ja 2 tulo</w:t>
      </w:r>
    </w:p>
    <w:p w14:paraId="7921602B" w14:textId="61DE7303" w:rsidR="00DE0945" w:rsidRPr="00DE0945" w:rsidRDefault="00DE0945" w:rsidP="00DE0945">
      <w:pPr>
        <w:spacing w:after="0"/>
        <w:rPr>
          <w:lang w:val="fi-FI"/>
        </w:rPr>
      </w:pPr>
      <w:r>
        <w:rPr>
          <w:lang w:val="fi-FI"/>
        </w:rPr>
        <w:t xml:space="preserve">8 </w:t>
      </w:r>
      <w:r w:rsidRPr="00DE0945">
        <w:rPr>
          <w:lang w:val="fi-FI"/>
        </w:rPr>
        <w:t>•</w:t>
      </w:r>
      <w:r w:rsidRPr="00DE0945">
        <w:rPr>
          <w:lang w:val="fi-FI"/>
        </w:rPr>
        <w:t xml:space="preserve"> 2 = 16</w:t>
      </w:r>
    </w:p>
    <w:p w14:paraId="270961A0" w14:textId="77777777" w:rsidR="00DE0945" w:rsidRPr="00DE0945" w:rsidRDefault="00DE0945" w:rsidP="00DE0945">
      <w:pPr>
        <w:spacing w:after="0"/>
        <w:ind w:firstLine="357"/>
        <w:rPr>
          <w:lang w:val="fi-FI"/>
        </w:rPr>
      </w:pPr>
    </w:p>
    <w:p w14:paraId="4CB34B65" w14:textId="516F55AE" w:rsidR="00DE0945" w:rsidRDefault="00DE0945" w:rsidP="00DE0945">
      <w:pPr>
        <w:spacing w:after="0"/>
        <w:rPr>
          <w:lang w:val="fi-FI"/>
        </w:rPr>
      </w:pPr>
      <w:r>
        <w:rPr>
          <w:lang w:val="fi-FI"/>
        </w:rPr>
        <w:t>8 ja 2 erotus</w:t>
      </w:r>
    </w:p>
    <w:p w14:paraId="575E3C4A" w14:textId="77777777" w:rsidR="00DE0945" w:rsidRDefault="00DE0945" w:rsidP="00DE0945">
      <w:pPr>
        <w:spacing w:after="0"/>
      </w:pPr>
      <w:r>
        <w:rPr>
          <w:lang w:val="fi-FI"/>
        </w:rPr>
        <w:t xml:space="preserve">8 </w:t>
      </w:r>
      <w:r w:rsidRPr="00DE0945">
        <w:t xml:space="preserve">– </w:t>
      </w:r>
      <w:r>
        <w:t>2 = 6</w:t>
      </w:r>
    </w:p>
    <w:p w14:paraId="65B462B1" w14:textId="77777777" w:rsidR="00DE0945" w:rsidRDefault="00DE0945" w:rsidP="00DE0945">
      <w:pPr>
        <w:spacing w:after="0"/>
      </w:pPr>
    </w:p>
    <w:p w14:paraId="46094B5C" w14:textId="66D0720E" w:rsidR="00DE0945" w:rsidRPr="00BA2AFC" w:rsidRDefault="00DE0945" w:rsidP="00DE0945">
      <w:pPr>
        <w:spacing w:after="0"/>
        <w:rPr>
          <w:lang w:val="fi-FI"/>
        </w:rPr>
      </w:pPr>
      <w:r w:rsidRPr="00BA2AFC">
        <w:rPr>
          <w:lang w:val="fi-FI"/>
        </w:rPr>
        <w:t>8 ja 2 osamäärä</w:t>
      </w:r>
    </w:p>
    <w:p w14:paraId="4C57DCB9" w14:textId="6AB33E1B" w:rsidR="00DE0945" w:rsidRPr="00DE0945" w:rsidRDefault="00DE0945" w:rsidP="00DE0945">
      <w:pPr>
        <w:rPr>
          <w:lang w:val="fi-FI"/>
        </w:rPr>
      </w:pPr>
      <w:proofErr w:type="gramStart"/>
      <w:r w:rsidRPr="00BA2AFC">
        <w:rPr>
          <w:lang w:val="fi-FI"/>
        </w:rPr>
        <w:t>8 :</w:t>
      </w:r>
      <w:proofErr w:type="gramEnd"/>
      <w:r w:rsidRPr="00BA2AFC">
        <w:rPr>
          <w:lang w:val="fi-FI"/>
        </w:rPr>
        <w:t xml:space="preserve"> 2 = 4</w:t>
      </w:r>
      <w:r>
        <w:rPr>
          <w:lang w:val="fi-FI"/>
        </w:rPr>
        <w:t xml:space="preserve"> </w:t>
      </w:r>
    </w:p>
    <w:p w14:paraId="052A23BE" w14:textId="77777777" w:rsidR="00DE0945" w:rsidRPr="00DE0945" w:rsidRDefault="00DE0945" w:rsidP="00DE0945">
      <w:pPr>
        <w:pStyle w:val="Otsikko2"/>
        <w:rPr>
          <w:lang w:val="fi-FI"/>
        </w:rPr>
      </w:pPr>
      <w:r w:rsidRPr="00DE0945">
        <w:rPr>
          <w:lang w:val="fi-FI"/>
        </w:rPr>
        <w:t>2. Laske.</w:t>
      </w:r>
    </w:p>
    <w:p w14:paraId="3CA9EB84" w14:textId="02393A29" w:rsidR="00DE0945" w:rsidRPr="00DE0945" w:rsidRDefault="00DE0945" w:rsidP="00DE0945">
      <w:pPr>
        <w:rPr>
          <w:lang w:val="fi-FI"/>
        </w:rPr>
      </w:pPr>
      <w:r>
        <w:rPr>
          <w:lang w:val="fi-FI"/>
        </w:rPr>
        <w:t>36</w:t>
      </w:r>
      <w:r w:rsidRPr="00DE0945">
        <w:rPr>
          <w:lang w:val="fi-FI"/>
        </w:rPr>
        <w:t xml:space="preserve"> + </w:t>
      </w:r>
      <w:r>
        <w:rPr>
          <w:lang w:val="fi-FI"/>
        </w:rPr>
        <w:t>58</w:t>
      </w:r>
      <w:r w:rsidRPr="00DE0945">
        <w:rPr>
          <w:lang w:val="fi-FI"/>
        </w:rPr>
        <w:t xml:space="preserve"> = 9</w:t>
      </w:r>
      <w:r>
        <w:rPr>
          <w:lang w:val="fi-FI"/>
        </w:rPr>
        <w:t>4</w:t>
      </w:r>
    </w:p>
    <w:p w14:paraId="5DBD0955" w14:textId="54FEED22" w:rsidR="00DE0945" w:rsidRPr="00DE0945" w:rsidRDefault="00DE0945" w:rsidP="00DE0945">
      <w:pPr>
        <w:rPr>
          <w:lang w:val="fi-FI"/>
        </w:rPr>
      </w:pPr>
      <w:r w:rsidRPr="00BA2AFC">
        <w:rPr>
          <w:lang w:val="fi-FI"/>
        </w:rPr>
        <w:t>19 + 43</w:t>
      </w:r>
      <w:r w:rsidRPr="00BA2AFC">
        <w:rPr>
          <w:lang w:val="fi-FI"/>
        </w:rPr>
        <w:t xml:space="preserve"> </w:t>
      </w:r>
      <w:r w:rsidRPr="00DE0945">
        <w:rPr>
          <w:lang w:val="fi-FI"/>
        </w:rPr>
        <w:t xml:space="preserve">= </w:t>
      </w:r>
      <w:r>
        <w:rPr>
          <w:lang w:val="fi-FI"/>
        </w:rPr>
        <w:t>62</w:t>
      </w:r>
    </w:p>
    <w:p w14:paraId="18E317F6" w14:textId="06785DD3" w:rsidR="00DE0945" w:rsidRPr="00BA2AFC" w:rsidRDefault="00DE0945" w:rsidP="00DE0945">
      <w:pPr>
        <w:rPr>
          <w:lang w:val="fi-FI"/>
        </w:rPr>
      </w:pPr>
      <w:r w:rsidRPr="00BA2AFC">
        <w:rPr>
          <w:lang w:val="fi-FI"/>
        </w:rPr>
        <w:t>85 – 37</w:t>
      </w:r>
      <w:r w:rsidRPr="00BA2AFC">
        <w:rPr>
          <w:lang w:val="fi-FI"/>
        </w:rPr>
        <w:t xml:space="preserve"> = 48</w:t>
      </w:r>
    </w:p>
    <w:p w14:paraId="64F008F1" w14:textId="2C64732D" w:rsidR="00DE0945" w:rsidRPr="00BA2AFC" w:rsidRDefault="00DE0945" w:rsidP="00DE0945">
      <w:pPr>
        <w:rPr>
          <w:lang w:val="fi-FI"/>
        </w:rPr>
      </w:pPr>
      <w:r w:rsidRPr="00BA2AFC">
        <w:rPr>
          <w:lang w:val="fi-FI"/>
        </w:rPr>
        <w:t>33 – 14</w:t>
      </w:r>
      <w:r w:rsidRPr="00BA2AFC">
        <w:rPr>
          <w:lang w:val="fi-FI"/>
        </w:rPr>
        <w:t xml:space="preserve"> = 19</w:t>
      </w:r>
    </w:p>
    <w:p w14:paraId="70064F8E" w14:textId="6F1A2FCC" w:rsidR="00BA2AFC" w:rsidRPr="00BA2AFC" w:rsidRDefault="00DE0945" w:rsidP="00BA2AFC">
      <w:pPr>
        <w:rPr>
          <w:lang w:val="fi-FI"/>
        </w:rPr>
      </w:pPr>
      <w:r w:rsidRPr="00BA2AFC">
        <w:rPr>
          <w:lang w:val="fi-FI"/>
        </w:rPr>
        <w:t>86 + 130 + 70</w:t>
      </w:r>
      <w:r w:rsidRPr="00BA2AFC">
        <w:rPr>
          <w:lang w:val="fi-FI"/>
        </w:rPr>
        <w:t xml:space="preserve"> =</w:t>
      </w:r>
      <w:r w:rsidR="00BA2AFC">
        <w:rPr>
          <w:lang w:val="fi-FI"/>
        </w:rPr>
        <w:t xml:space="preserve"> 286</w:t>
      </w:r>
    </w:p>
    <w:p w14:paraId="6F667281" w14:textId="1656A34C" w:rsidR="00BA2AFC" w:rsidRPr="00BA2AFC" w:rsidRDefault="00BA2AFC" w:rsidP="00BA2AFC">
      <w:pPr>
        <w:rPr>
          <w:lang w:val="fi-FI"/>
        </w:rPr>
      </w:pPr>
      <w:r w:rsidRPr="00BA2AFC">
        <w:rPr>
          <w:lang w:val="fi-FI"/>
        </w:rPr>
        <w:t>200 + 360 + 800</w:t>
      </w:r>
      <w:r>
        <w:rPr>
          <w:lang w:val="fi-FI"/>
        </w:rPr>
        <w:t xml:space="preserve"> = 1 360</w:t>
      </w:r>
    </w:p>
    <w:p w14:paraId="5F2AAE5B" w14:textId="32FA81A5" w:rsidR="00BA2AFC" w:rsidRPr="00BA2AFC" w:rsidRDefault="00BA2AFC" w:rsidP="00BA2AFC">
      <w:pPr>
        <w:rPr>
          <w:lang w:val="fi-FI"/>
        </w:rPr>
      </w:pPr>
      <w:r w:rsidRPr="00BA2AFC">
        <w:rPr>
          <w:lang w:val="fi-FI"/>
        </w:rPr>
        <w:t>48 – 18 – 5</w:t>
      </w:r>
      <w:r w:rsidRPr="00BA2AFC">
        <w:rPr>
          <w:lang w:val="fi-FI"/>
        </w:rPr>
        <w:t xml:space="preserve"> </w:t>
      </w:r>
      <w:r>
        <w:rPr>
          <w:lang w:val="fi-FI"/>
        </w:rPr>
        <w:t>= 25</w:t>
      </w:r>
    </w:p>
    <w:p w14:paraId="3B8BD542" w14:textId="36810735" w:rsidR="00BA2AFC" w:rsidRDefault="00BA2AFC" w:rsidP="00BA2AFC">
      <w:pPr>
        <w:pStyle w:val="Otsikk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BA2AF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239 – 80 – 39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= 120</w:t>
      </w:r>
    </w:p>
    <w:p w14:paraId="662149CF" w14:textId="3CA4D116" w:rsidR="00BA2AFC" w:rsidRPr="00BA2AFC" w:rsidRDefault="00BA2AFC" w:rsidP="00BA2AFC">
      <w:pPr>
        <w:pStyle w:val="Otsikko2"/>
        <w:rPr>
          <w:lang w:val="fi-FI"/>
        </w:rPr>
      </w:pPr>
      <w:r>
        <w:rPr>
          <w:lang w:val="fi-FI"/>
        </w:rPr>
        <w:t>3</w:t>
      </w:r>
      <w:r w:rsidRPr="00DE0945">
        <w:rPr>
          <w:lang w:val="fi-FI"/>
        </w:rPr>
        <w:t xml:space="preserve">. </w:t>
      </w:r>
      <w:r w:rsidR="00A357F9">
        <w:rPr>
          <w:lang w:val="fi-FI"/>
        </w:rPr>
        <w:t>Täydennä puuttuvat luvut.</w:t>
      </w:r>
    </w:p>
    <w:p w14:paraId="23A5E1DB" w14:textId="0EFE5E90" w:rsidR="00BA2AFC" w:rsidRDefault="00A357F9" w:rsidP="00BA2AFC">
      <w:pPr>
        <w:pStyle w:val="Otsikko2"/>
        <w:rPr>
          <w:lang w:val="fi-FI"/>
        </w:rPr>
      </w:pPr>
      <w:r w:rsidRPr="00BA2AFC">
        <w:rPr>
          <w:lang w:val="fi-FI"/>
        </w:rPr>
        <w:drawing>
          <wp:anchor distT="0" distB="0" distL="114300" distR="114300" simplePos="0" relativeHeight="251658240" behindDoc="0" locked="0" layoutInCell="1" allowOverlap="1" wp14:anchorId="0831A4E1" wp14:editId="28FEF8DF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4914996" cy="1085850"/>
            <wp:effectExtent l="0" t="0" r="0" b="0"/>
            <wp:wrapNone/>
            <wp:docPr id="736304369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04369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9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A687E" w14:textId="77777777" w:rsidR="00A357F9" w:rsidRDefault="00A357F9" w:rsidP="00A357F9">
      <w:pPr>
        <w:rPr>
          <w:lang w:val="fi-FI"/>
        </w:rPr>
      </w:pPr>
    </w:p>
    <w:p w14:paraId="09B54ADE" w14:textId="77777777" w:rsidR="00A357F9" w:rsidRDefault="00A357F9" w:rsidP="00A357F9">
      <w:pPr>
        <w:rPr>
          <w:lang w:val="fi-FI"/>
        </w:rPr>
      </w:pPr>
    </w:p>
    <w:p w14:paraId="7DB2AB15" w14:textId="77777777" w:rsidR="00A357F9" w:rsidRPr="00A357F9" w:rsidRDefault="00A357F9" w:rsidP="00A357F9">
      <w:pPr>
        <w:rPr>
          <w:lang w:val="fi-FI"/>
        </w:rPr>
      </w:pPr>
    </w:p>
    <w:p w14:paraId="75A796F7" w14:textId="34B25287" w:rsidR="005F7770" w:rsidRPr="00DE0945" w:rsidRDefault="0094772C" w:rsidP="00BA2AFC">
      <w:pPr>
        <w:pStyle w:val="Otsikko2"/>
        <w:rPr>
          <w:lang w:val="fi-FI"/>
        </w:rPr>
      </w:pPr>
      <w:r w:rsidRPr="00DE0945">
        <w:rPr>
          <w:lang w:val="fi-FI"/>
        </w:rPr>
        <w:t>4</w:t>
      </w:r>
      <w:r w:rsidRPr="00DE0945">
        <w:rPr>
          <w:lang w:val="fi-FI"/>
        </w:rPr>
        <w:t>. Kirjoita luvut.</w:t>
      </w:r>
    </w:p>
    <w:p w14:paraId="395773C6" w14:textId="69334CEF" w:rsidR="005F7770" w:rsidRPr="00DE0945" w:rsidRDefault="0094772C">
      <w:pPr>
        <w:rPr>
          <w:lang w:val="fi-FI"/>
        </w:rPr>
      </w:pPr>
      <w:r w:rsidRPr="00DE0945">
        <w:rPr>
          <w:lang w:val="fi-FI"/>
        </w:rPr>
        <w:t>K</w:t>
      </w:r>
      <w:r w:rsidR="00BA2AFC">
        <w:rPr>
          <w:lang w:val="fi-FI"/>
        </w:rPr>
        <w:t>aksikymmentäneljätuhatta satayksi</w:t>
      </w:r>
      <w:r w:rsidRPr="00DE0945">
        <w:rPr>
          <w:lang w:val="fi-FI"/>
        </w:rPr>
        <w:t xml:space="preserve"> = </w:t>
      </w:r>
      <w:r w:rsidR="00BA2AFC">
        <w:rPr>
          <w:lang w:val="fi-FI"/>
        </w:rPr>
        <w:t>24 101</w:t>
      </w:r>
    </w:p>
    <w:p w14:paraId="6B013816" w14:textId="57EC060F" w:rsidR="005F7770" w:rsidRPr="00DE0945" w:rsidRDefault="00BA2AFC">
      <w:pPr>
        <w:rPr>
          <w:lang w:val="fi-FI"/>
        </w:rPr>
      </w:pPr>
      <w:r>
        <w:rPr>
          <w:lang w:val="fi-FI"/>
        </w:rPr>
        <w:t>Kymmenentuhatta viisitoista</w:t>
      </w:r>
      <w:r w:rsidR="0094772C" w:rsidRPr="00DE0945">
        <w:rPr>
          <w:lang w:val="fi-FI"/>
        </w:rPr>
        <w:t xml:space="preserve"> = </w:t>
      </w:r>
      <w:r>
        <w:rPr>
          <w:lang w:val="fi-FI"/>
        </w:rPr>
        <w:t>10</w:t>
      </w:r>
      <w:r w:rsidR="0094772C" w:rsidRPr="00DE0945">
        <w:rPr>
          <w:lang w:val="fi-FI"/>
        </w:rPr>
        <w:t xml:space="preserve"> 0</w:t>
      </w:r>
      <w:r>
        <w:rPr>
          <w:lang w:val="fi-FI"/>
        </w:rPr>
        <w:t>15</w:t>
      </w:r>
    </w:p>
    <w:p w14:paraId="28D196EF" w14:textId="77777777" w:rsidR="005F7770" w:rsidRPr="00DE0945" w:rsidRDefault="0094772C">
      <w:pPr>
        <w:pStyle w:val="Otsikko2"/>
        <w:rPr>
          <w:lang w:val="fi-FI"/>
        </w:rPr>
      </w:pPr>
      <w:r w:rsidRPr="00DE0945">
        <w:rPr>
          <w:lang w:val="fi-FI"/>
        </w:rPr>
        <w:t>5. Järjestä luvut suuruusjärjestykseen.</w:t>
      </w:r>
    </w:p>
    <w:p w14:paraId="0B981AE1" w14:textId="374F6B42" w:rsidR="005F7770" w:rsidRPr="00DE0945" w:rsidRDefault="00BA2AFC">
      <w:pPr>
        <w:rPr>
          <w:lang w:val="fi-FI"/>
        </w:rPr>
      </w:pPr>
      <w:r>
        <w:rPr>
          <w:lang w:val="fi-FI"/>
        </w:rPr>
        <w:t>23 498</w:t>
      </w:r>
      <w:r w:rsidR="0094772C" w:rsidRPr="00DE0945">
        <w:rPr>
          <w:lang w:val="fi-FI"/>
        </w:rPr>
        <w:t xml:space="preserve"> &lt; </w:t>
      </w:r>
      <w:r>
        <w:rPr>
          <w:lang w:val="fi-FI"/>
        </w:rPr>
        <w:t>23 984</w:t>
      </w:r>
      <w:r w:rsidR="0094772C" w:rsidRPr="00DE0945">
        <w:rPr>
          <w:lang w:val="fi-FI"/>
        </w:rPr>
        <w:t xml:space="preserve"> &lt; </w:t>
      </w:r>
      <w:r>
        <w:rPr>
          <w:lang w:val="fi-FI"/>
        </w:rPr>
        <w:t>24 389</w:t>
      </w:r>
      <w:r w:rsidR="0094772C" w:rsidRPr="00DE0945">
        <w:rPr>
          <w:lang w:val="fi-FI"/>
        </w:rPr>
        <w:t xml:space="preserve"> &lt; </w:t>
      </w:r>
      <w:r>
        <w:rPr>
          <w:lang w:val="fi-FI"/>
        </w:rPr>
        <w:t>32 489</w:t>
      </w:r>
    </w:p>
    <w:p w14:paraId="46AE0DF5" w14:textId="77777777" w:rsidR="00BA2AFC" w:rsidRDefault="00BA2AFC">
      <w:pPr>
        <w:rPr>
          <w:lang w:val="fi-FI"/>
        </w:rPr>
      </w:pPr>
    </w:p>
    <w:p w14:paraId="3791A731" w14:textId="040E42B1" w:rsidR="00BA2AFC" w:rsidRDefault="00BA2AFC" w:rsidP="00BA2AFC">
      <w:pPr>
        <w:pStyle w:val="Otsikko2"/>
        <w:rPr>
          <w:lang w:val="fi-FI"/>
        </w:rPr>
      </w:pPr>
      <w:r>
        <w:rPr>
          <w:lang w:val="fi-FI"/>
        </w:rPr>
        <w:lastRenderedPageBreak/>
        <w:t>6</w:t>
      </w:r>
      <w:r w:rsidRPr="00DE0945">
        <w:rPr>
          <w:lang w:val="fi-FI"/>
        </w:rPr>
        <w:t xml:space="preserve">. </w:t>
      </w:r>
      <w:r>
        <w:rPr>
          <w:lang w:val="fi-FI"/>
        </w:rPr>
        <w:t>Laske.</w:t>
      </w:r>
    </w:p>
    <w:p w14:paraId="4133398A" w14:textId="2C3AFBFA" w:rsidR="00BA2AFC" w:rsidRPr="007F3B5A" w:rsidRDefault="00BA2AFC" w:rsidP="00A74E9A">
      <w:pPr>
        <w:rPr>
          <w:lang w:val="fi-FI"/>
        </w:rPr>
      </w:pPr>
      <w:r w:rsidRPr="007F3B5A">
        <w:rPr>
          <w:lang w:val="fi-FI"/>
        </w:rPr>
        <w:t>3 + 4 • 2</w:t>
      </w:r>
      <w:r w:rsidRPr="007F3B5A">
        <w:rPr>
          <w:lang w:val="fi-FI"/>
        </w:rPr>
        <w:t xml:space="preserve"> =</w:t>
      </w:r>
      <w:r w:rsidR="005028AE" w:rsidRPr="007F3B5A">
        <w:rPr>
          <w:lang w:val="fi-FI"/>
        </w:rPr>
        <w:t xml:space="preserve"> </w:t>
      </w:r>
      <w:r w:rsidR="00A74E9A" w:rsidRPr="007F3B5A">
        <w:rPr>
          <w:lang w:val="fi-FI"/>
        </w:rPr>
        <w:t>11</w:t>
      </w:r>
    </w:p>
    <w:p w14:paraId="24BB26C8" w14:textId="19937253" w:rsidR="00A16213" w:rsidRPr="00A16213" w:rsidRDefault="00A16213" w:rsidP="00A16213">
      <w:pPr>
        <w:rPr>
          <w:lang w:val="fi-FI"/>
        </w:rPr>
      </w:pPr>
      <w:r w:rsidRPr="00A16213">
        <w:rPr>
          <w:lang w:val="fi-FI"/>
        </w:rPr>
        <w:t>(25 – 17) • 7</w:t>
      </w:r>
      <w:r w:rsidRPr="007F3B5A">
        <w:rPr>
          <w:lang w:val="fi-FI"/>
        </w:rPr>
        <w:t xml:space="preserve"> = </w:t>
      </w:r>
      <w:r w:rsidRPr="00A16213">
        <w:rPr>
          <w:lang w:val="fi-FI"/>
        </w:rPr>
        <w:t>56</w:t>
      </w:r>
    </w:p>
    <w:p w14:paraId="160BAF48" w14:textId="2F8C8DE7" w:rsidR="00581838" w:rsidRPr="00581838" w:rsidRDefault="00581838" w:rsidP="00581838">
      <w:pPr>
        <w:rPr>
          <w:lang w:val="fi-FI"/>
        </w:rPr>
      </w:pPr>
      <w:r w:rsidRPr="00581838">
        <w:rPr>
          <w:lang w:val="fi-FI"/>
        </w:rPr>
        <w:t>8 + 3 • (10 – 6)</w:t>
      </w:r>
      <w:r w:rsidRPr="007F3B5A">
        <w:rPr>
          <w:lang w:val="fi-FI"/>
        </w:rPr>
        <w:t xml:space="preserve"> = </w:t>
      </w:r>
      <w:r w:rsidRPr="00581838">
        <w:rPr>
          <w:lang w:val="fi-FI"/>
        </w:rPr>
        <w:t>20</w:t>
      </w:r>
    </w:p>
    <w:p w14:paraId="0F965368" w14:textId="2C2DF0E2" w:rsidR="009F2F9F" w:rsidRPr="009F2F9F" w:rsidRDefault="009F2F9F" w:rsidP="009F2F9F">
      <w:pPr>
        <w:rPr>
          <w:lang w:val="fi-FI"/>
        </w:rPr>
      </w:pPr>
      <w:proofErr w:type="gramStart"/>
      <w:r w:rsidRPr="009F2F9F">
        <w:rPr>
          <w:lang w:val="fi-FI"/>
        </w:rPr>
        <w:t>42 :</w:t>
      </w:r>
      <w:proofErr w:type="gramEnd"/>
      <w:r w:rsidRPr="009F2F9F">
        <w:rPr>
          <w:lang w:val="fi-FI"/>
        </w:rPr>
        <w:t xml:space="preserve"> 6 + 3 • (8 – 5)</w:t>
      </w:r>
      <w:r w:rsidRPr="007F3B5A">
        <w:rPr>
          <w:lang w:val="fi-FI"/>
        </w:rPr>
        <w:t xml:space="preserve"> </w:t>
      </w:r>
      <w:r w:rsidRPr="009F2F9F">
        <w:rPr>
          <w:lang w:val="fi-FI"/>
        </w:rPr>
        <w:t>= 16</w:t>
      </w:r>
    </w:p>
    <w:p w14:paraId="0AE9AFF4" w14:textId="063C410A" w:rsidR="009F2F9F" w:rsidRDefault="009F2F9F" w:rsidP="009F2F9F">
      <w:pPr>
        <w:pStyle w:val="Otsikko2"/>
        <w:rPr>
          <w:lang w:val="fi-FI"/>
        </w:rPr>
      </w:pPr>
      <w:r>
        <w:rPr>
          <w:lang w:val="fi-FI"/>
        </w:rPr>
        <w:t>7</w:t>
      </w:r>
      <w:r w:rsidRPr="00DE0945">
        <w:rPr>
          <w:lang w:val="fi-FI"/>
        </w:rPr>
        <w:t xml:space="preserve">. </w:t>
      </w:r>
      <w:r w:rsidR="007F3B5A">
        <w:rPr>
          <w:lang w:val="fi-FI"/>
        </w:rPr>
        <w:t xml:space="preserve">Tee lasku ja laske. </w:t>
      </w:r>
    </w:p>
    <w:p w14:paraId="0D526A4B" w14:textId="7EE5B751" w:rsidR="00BD5E12" w:rsidRPr="00BD5E12" w:rsidRDefault="00BD5E12" w:rsidP="00BD5E12">
      <w:pPr>
        <w:rPr>
          <w:lang w:val="fi-FI"/>
        </w:rPr>
      </w:pPr>
      <w:r w:rsidRPr="00BD5E12">
        <w:rPr>
          <w:lang w:val="fi-FI"/>
        </w:rPr>
        <w:t>8</w:t>
      </w:r>
      <w:r w:rsidRPr="00581838">
        <w:rPr>
          <w:lang w:val="fi-FI"/>
        </w:rPr>
        <w:t xml:space="preserve"> •</w:t>
      </w:r>
      <w:r w:rsidRPr="00BD5E12">
        <w:rPr>
          <w:lang w:val="fi-FI"/>
        </w:rPr>
        <w:t xml:space="preserve"> 12 € = 96 €</w:t>
      </w:r>
    </w:p>
    <w:p w14:paraId="27988918" w14:textId="428AEABE" w:rsidR="007F3B5A" w:rsidRPr="007F3B5A" w:rsidRDefault="007F3B5A" w:rsidP="007F3B5A">
      <w:pPr>
        <w:rPr>
          <w:lang w:val="fi-FI"/>
        </w:rPr>
      </w:pPr>
      <w:r w:rsidRPr="007F3B5A">
        <w:rPr>
          <w:lang w:val="fi-FI"/>
        </w:rPr>
        <w:t xml:space="preserve">7 </w:t>
      </w:r>
      <w:r w:rsidRPr="00581838">
        <w:rPr>
          <w:lang w:val="fi-FI"/>
        </w:rPr>
        <w:t xml:space="preserve">• </w:t>
      </w:r>
      <w:r w:rsidRPr="007F3B5A">
        <w:rPr>
          <w:lang w:val="fi-FI"/>
        </w:rPr>
        <w:t>19 € = 133 €</w:t>
      </w:r>
    </w:p>
    <w:p w14:paraId="13A0F28A" w14:textId="482D010A" w:rsidR="007F3B5A" w:rsidRPr="007F3B5A" w:rsidRDefault="007F3B5A" w:rsidP="007F3B5A">
      <w:pPr>
        <w:pStyle w:val="Otsikko2"/>
        <w:rPr>
          <w:lang w:val="fi-FI"/>
        </w:rPr>
      </w:pPr>
      <w:r>
        <w:rPr>
          <w:lang w:val="fi-FI"/>
        </w:rPr>
        <w:t>8. Laske.</w:t>
      </w:r>
    </w:p>
    <w:p w14:paraId="0CFD77E3" w14:textId="414F2A5E" w:rsidR="00A46069" w:rsidRDefault="00A46069" w:rsidP="00A46069">
      <w:pPr>
        <w:rPr>
          <w:lang w:val="fi-FI"/>
        </w:rPr>
      </w:pPr>
      <w:r w:rsidRPr="00A46069">
        <w:rPr>
          <w:lang w:val="fi-FI"/>
        </w:rPr>
        <w:t>4 • 30</w:t>
      </w:r>
      <w:r>
        <w:rPr>
          <w:lang w:val="fi-FI"/>
        </w:rPr>
        <w:t xml:space="preserve"> </w:t>
      </w:r>
      <w:r w:rsidRPr="00A46069">
        <w:rPr>
          <w:lang w:val="fi-FI"/>
        </w:rPr>
        <w:t>= 120</w:t>
      </w:r>
    </w:p>
    <w:p w14:paraId="7119F38E" w14:textId="2E2E68A6" w:rsidR="00B31D8C" w:rsidRDefault="00B31D8C" w:rsidP="00B31D8C">
      <w:r w:rsidRPr="00B31D8C">
        <w:t>2 • 400</w:t>
      </w:r>
      <w:r>
        <w:t xml:space="preserve"> </w:t>
      </w:r>
      <w:r w:rsidRPr="00B31D8C">
        <w:t>= 800</w:t>
      </w:r>
    </w:p>
    <w:p w14:paraId="6FD308F8" w14:textId="36E4C410" w:rsidR="00CF0F0D" w:rsidRDefault="00CF0F0D" w:rsidP="00B31D8C">
      <w:proofErr w:type="gramStart"/>
      <w:r>
        <w:t>90 :</w:t>
      </w:r>
      <w:proofErr w:type="gramEnd"/>
      <w:r>
        <w:t xml:space="preserve"> 3 = 30</w:t>
      </w:r>
    </w:p>
    <w:p w14:paraId="6D2501CB" w14:textId="5487E479" w:rsidR="00CF0F0D" w:rsidRDefault="00CF0F0D" w:rsidP="00B31D8C">
      <w:r>
        <w:t>1 </w:t>
      </w:r>
      <w:proofErr w:type="gramStart"/>
      <w:r>
        <w:t>500 :</w:t>
      </w:r>
      <w:proofErr w:type="gramEnd"/>
      <w:r>
        <w:t xml:space="preserve"> 3 = 500</w:t>
      </w:r>
    </w:p>
    <w:p w14:paraId="2AF2AA88" w14:textId="63FB45E3" w:rsidR="007B0824" w:rsidRDefault="007B0824" w:rsidP="007B0824">
      <w:r w:rsidRPr="007B0824">
        <w:t>2 • 3 • 5</w:t>
      </w:r>
      <w:r>
        <w:t xml:space="preserve"> </w:t>
      </w:r>
      <w:r w:rsidRPr="007B0824">
        <w:t>= 30</w:t>
      </w:r>
    </w:p>
    <w:p w14:paraId="2F6ABCD9" w14:textId="3CC43AC2" w:rsidR="00ED2816" w:rsidRPr="00ED2816" w:rsidRDefault="00ED2816" w:rsidP="00ED2816">
      <w:r w:rsidRPr="00ED2816">
        <w:t>50 • 3 • 20</w:t>
      </w:r>
      <w:r>
        <w:t xml:space="preserve"> </w:t>
      </w:r>
      <w:r w:rsidRPr="00ED2816">
        <w:t>= 3</w:t>
      </w:r>
      <w:r w:rsidR="00E543B4">
        <w:t xml:space="preserve"> </w:t>
      </w:r>
      <w:r w:rsidRPr="00ED2816">
        <w:t>000</w:t>
      </w:r>
    </w:p>
    <w:p w14:paraId="35AE0262" w14:textId="35D1E12B" w:rsidR="00ED2816" w:rsidRPr="007F3B5A" w:rsidRDefault="00ED2816" w:rsidP="00ED2816">
      <w:pPr>
        <w:pStyle w:val="Otsikko2"/>
        <w:rPr>
          <w:lang w:val="fi-FI"/>
        </w:rPr>
      </w:pPr>
      <w:r>
        <w:rPr>
          <w:lang w:val="fi-FI"/>
        </w:rPr>
        <w:t>9</w:t>
      </w:r>
      <w:r>
        <w:rPr>
          <w:lang w:val="fi-FI"/>
        </w:rPr>
        <w:t>. Laske.</w:t>
      </w:r>
    </w:p>
    <w:p w14:paraId="5EB15FE4" w14:textId="1F469208" w:rsidR="00CF0F0D" w:rsidRDefault="00ED2816" w:rsidP="00B31D8C">
      <w:proofErr w:type="gramStart"/>
      <w:r>
        <w:t>20 :</w:t>
      </w:r>
      <w:proofErr w:type="gramEnd"/>
      <w:r>
        <w:t xml:space="preserve"> 5 = </w:t>
      </w:r>
      <w:r w:rsidR="00A77B76">
        <w:t>4</w:t>
      </w:r>
    </w:p>
    <w:p w14:paraId="161FAA09" w14:textId="5F9DB6BE" w:rsidR="00A77B76" w:rsidRDefault="00A77B76" w:rsidP="00B31D8C">
      <w:r>
        <w:t xml:space="preserve">55: 7 = 7, </w:t>
      </w:r>
      <w:proofErr w:type="spellStart"/>
      <w:r>
        <w:t>jää</w:t>
      </w:r>
      <w:proofErr w:type="spellEnd"/>
      <w:r>
        <w:t xml:space="preserve"> </w:t>
      </w:r>
      <w:r w:rsidR="007F241F">
        <w:t>6</w:t>
      </w:r>
    </w:p>
    <w:p w14:paraId="6D607B46" w14:textId="448CFD02" w:rsidR="00A82CFC" w:rsidRDefault="00A82CFC" w:rsidP="00B31D8C">
      <w:proofErr w:type="gramStart"/>
      <w:r>
        <w:t>19 :</w:t>
      </w:r>
      <w:proofErr w:type="gramEnd"/>
      <w:r>
        <w:t xml:space="preserve"> 6 = 3, </w:t>
      </w:r>
      <w:proofErr w:type="spellStart"/>
      <w:r>
        <w:t>jää</w:t>
      </w:r>
      <w:proofErr w:type="spellEnd"/>
      <w:r>
        <w:t xml:space="preserve"> 1</w:t>
      </w:r>
    </w:p>
    <w:p w14:paraId="5310BA7E" w14:textId="45159ABD" w:rsidR="00A82CFC" w:rsidRDefault="006A0473" w:rsidP="00B31D8C">
      <w:proofErr w:type="gramStart"/>
      <w:r>
        <w:t>72 :</w:t>
      </w:r>
      <w:proofErr w:type="gramEnd"/>
      <w:r>
        <w:t xml:space="preserve"> 8 = 9</w:t>
      </w:r>
    </w:p>
    <w:p w14:paraId="09965F38" w14:textId="4421020A" w:rsidR="007F241F" w:rsidRDefault="007F241F" w:rsidP="00B31D8C">
      <w:proofErr w:type="gramStart"/>
      <w:r>
        <w:t>63 :</w:t>
      </w:r>
      <w:proofErr w:type="gramEnd"/>
      <w:r>
        <w:t xml:space="preserve"> 3 = 21</w:t>
      </w:r>
    </w:p>
    <w:p w14:paraId="6A436263" w14:textId="0F90E60C" w:rsidR="007F241F" w:rsidRDefault="001574F9" w:rsidP="00B31D8C">
      <w:proofErr w:type="gramStart"/>
      <w:r>
        <w:t>606 :</w:t>
      </w:r>
      <w:proofErr w:type="gramEnd"/>
      <w:r>
        <w:t xml:space="preserve"> 6 = 101</w:t>
      </w:r>
    </w:p>
    <w:p w14:paraId="6364B655" w14:textId="6250D3E5" w:rsidR="001574F9" w:rsidRDefault="001574F9" w:rsidP="00B31D8C">
      <w:proofErr w:type="gramStart"/>
      <w:r>
        <w:t>84 :</w:t>
      </w:r>
      <w:proofErr w:type="gramEnd"/>
      <w:r>
        <w:t xml:space="preserve"> 2 = 42</w:t>
      </w:r>
    </w:p>
    <w:p w14:paraId="4A6419D0" w14:textId="2A09587D" w:rsidR="001574F9" w:rsidRPr="006E52EB" w:rsidRDefault="001574F9" w:rsidP="00B31D8C">
      <w:pPr>
        <w:rPr>
          <w:lang w:val="fi-FI"/>
        </w:rPr>
      </w:pPr>
      <w:proofErr w:type="gramStart"/>
      <w:r w:rsidRPr="006E52EB">
        <w:rPr>
          <w:lang w:val="fi-FI"/>
        </w:rPr>
        <w:t>428 :</w:t>
      </w:r>
      <w:proofErr w:type="gramEnd"/>
      <w:r w:rsidRPr="006E52EB">
        <w:rPr>
          <w:lang w:val="fi-FI"/>
        </w:rPr>
        <w:t xml:space="preserve"> 2 = 214</w:t>
      </w:r>
    </w:p>
    <w:p w14:paraId="1B9959F9" w14:textId="40D2E661" w:rsidR="005F7770" w:rsidRPr="00DE0945" w:rsidRDefault="001574F9">
      <w:pPr>
        <w:pStyle w:val="Otsikko2"/>
        <w:rPr>
          <w:lang w:val="fi-FI"/>
        </w:rPr>
      </w:pPr>
      <w:r>
        <w:rPr>
          <w:lang w:val="fi-FI"/>
        </w:rPr>
        <w:t>10.</w:t>
      </w:r>
      <w:r w:rsidR="006E52EB">
        <w:rPr>
          <w:lang w:val="fi-FI"/>
        </w:rPr>
        <w:t xml:space="preserve"> Tee lasku ja laske.</w:t>
      </w:r>
    </w:p>
    <w:p w14:paraId="651D6272" w14:textId="1E717C79" w:rsidR="005F7770" w:rsidRPr="00DE0945" w:rsidRDefault="00590699">
      <w:pPr>
        <w:rPr>
          <w:lang w:val="fi-FI"/>
        </w:rPr>
      </w:pPr>
      <w:r>
        <w:rPr>
          <w:lang w:val="fi-FI"/>
        </w:rPr>
        <w:t xml:space="preserve">26 </w:t>
      </w:r>
      <w:proofErr w:type="gramStart"/>
      <w:r>
        <w:rPr>
          <w:lang w:val="fi-FI"/>
        </w:rPr>
        <w:t>€ :</w:t>
      </w:r>
      <w:proofErr w:type="gramEnd"/>
      <w:r>
        <w:rPr>
          <w:lang w:val="fi-FI"/>
        </w:rPr>
        <w:t xml:space="preserve"> (</w:t>
      </w:r>
      <w:r w:rsidR="006810A6">
        <w:rPr>
          <w:lang w:val="fi-FI"/>
        </w:rPr>
        <w:t xml:space="preserve">1 € + </w:t>
      </w:r>
      <w:r>
        <w:rPr>
          <w:lang w:val="fi-FI"/>
        </w:rPr>
        <w:t>3</w:t>
      </w:r>
      <w:r w:rsidR="006810A6">
        <w:rPr>
          <w:lang w:val="fi-FI"/>
        </w:rPr>
        <w:t xml:space="preserve"> €</w:t>
      </w:r>
      <w:r>
        <w:rPr>
          <w:lang w:val="fi-FI"/>
        </w:rPr>
        <w:t>)</w:t>
      </w:r>
      <w:r w:rsidR="006810A6">
        <w:rPr>
          <w:lang w:val="fi-FI"/>
        </w:rPr>
        <w:t xml:space="preserve"> = </w:t>
      </w:r>
      <w:r w:rsidR="00DE02CD">
        <w:rPr>
          <w:lang w:val="fi-FI"/>
        </w:rPr>
        <w:t>6, jää 2 €</w:t>
      </w:r>
    </w:p>
    <w:p w14:paraId="3356AA13" w14:textId="44A058DE" w:rsidR="005F7770" w:rsidRPr="00DE0945" w:rsidRDefault="006E52EB">
      <w:pPr>
        <w:pStyle w:val="Otsikko2"/>
        <w:rPr>
          <w:lang w:val="fi-FI"/>
        </w:rPr>
      </w:pPr>
      <w:r>
        <w:rPr>
          <w:lang w:val="fi-FI"/>
        </w:rPr>
        <w:t>11</w:t>
      </w:r>
      <w:r w:rsidR="0094772C" w:rsidRPr="00DE0945">
        <w:rPr>
          <w:lang w:val="fi-FI"/>
        </w:rPr>
        <w:t xml:space="preserve">. </w:t>
      </w:r>
      <w:r>
        <w:rPr>
          <w:lang w:val="fi-FI"/>
        </w:rPr>
        <w:t>Päättele.</w:t>
      </w:r>
    </w:p>
    <w:p w14:paraId="00D019C2" w14:textId="295ABCB8" w:rsidR="005F7770" w:rsidRPr="00DE0945" w:rsidRDefault="00B61DE6">
      <w:pPr>
        <w:rPr>
          <w:lang w:val="fi-FI"/>
        </w:rPr>
      </w:pPr>
      <w:r>
        <w:rPr>
          <w:lang w:val="fi-FI"/>
        </w:rPr>
        <w:t>Pilkullisia sukkia on 7</w:t>
      </w:r>
      <w:r w:rsidR="00A357F9">
        <w:rPr>
          <w:lang w:val="fi-FI"/>
        </w:rPr>
        <w:t>.</w:t>
      </w:r>
    </w:p>
    <w:p w14:paraId="248F8FBE" w14:textId="47547A98" w:rsidR="005F7770" w:rsidRDefault="005F7770"/>
    <w:p w14:paraId="7AB741DA" w14:textId="77777777" w:rsidR="008D557A" w:rsidRDefault="008D557A"/>
    <w:p w14:paraId="628D49E9" w14:textId="77777777" w:rsidR="008D557A" w:rsidRDefault="008D557A"/>
    <w:p w14:paraId="65578B2A" w14:textId="211B4E6F" w:rsidR="008D557A" w:rsidRPr="00DE0945" w:rsidRDefault="008D557A" w:rsidP="008D557A">
      <w:pPr>
        <w:pStyle w:val="Otsikko1"/>
        <w:rPr>
          <w:lang w:val="fi-FI"/>
        </w:rPr>
      </w:pPr>
      <w:r w:rsidRPr="00DE0945">
        <w:rPr>
          <w:lang w:val="fi-FI"/>
        </w:rPr>
        <w:lastRenderedPageBreak/>
        <w:t xml:space="preserve">Vastaukset – </w:t>
      </w:r>
      <w:r>
        <w:rPr>
          <w:lang w:val="fi-FI"/>
        </w:rPr>
        <w:t xml:space="preserve">Matematiikan harjoitustehtäviä </w:t>
      </w:r>
      <w:r>
        <w:rPr>
          <w:lang w:val="fi-FI"/>
        </w:rPr>
        <w:t>1</w:t>
      </w:r>
    </w:p>
    <w:p w14:paraId="6A82B2C8" w14:textId="77777777" w:rsidR="008D557A" w:rsidRPr="00DE0945" w:rsidRDefault="008D557A" w:rsidP="008D557A">
      <w:pPr>
        <w:pStyle w:val="Otsikko2"/>
        <w:rPr>
          <w:lang w:val="fi-FI"/>
        </w:rPr>
      </w:pPr>
      <w:r>
        <w:rPr>
          <w:lang w:val="fi-FI"/>
        </w:rPr>
        <w:t>1. Kirjoita lauseke ja laske lukujen</w:t>
      </w:r>
    </w:p>
    <w:p w14:paraId="33118B68" w14:textId="0A10CF89" w:rsidR="008D557A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ja </w:t>
      </w:r>
      <w:r>
        <w:rPr>
          <w:lang w:val="fi-FI"/>
        </w:rPr>
        <w:t>2</w:t>
      </w:r>
      <w:r>
        <w:rPr>
          <w:lang w:val="fi-FI"/>
        </w:rPr>
        <w:t xml:space="preserve"> summa</w:t>
      </w:r>
    </w:p>
    <w:p w14:paraId="431DEC13" w14:textId="1A712601" w:rsidR="008D557A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+ 2 = </w:t>
      </w:r>
      <w:r>
        <w:rPr>
          <w:lang w:val="fi-FI"/>
        </w:rPr>
        <w:t>6</w:t>
      </w:r>
    </w:p>
    <w:p w14:paraId="6DF65FD4" w14:textId="77777777" w:rsidR="008D557A" w:rsidRDefault="008D557A" w:rsidP="008D557A">
      <w:pPr>
        <w:spacing w:after="0"/>
        <w:rPr>
          <w:lang w:val="fi-FI"/>
        </w:rPr>
      </w:pPr>
    </w:p>
    <w:p w14:paraId="1FC73A6F" w14:textId="7F54195B" w:rsidR="008D557A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ja 2 tulo</w:t>
      </w:r>
    </w:p>
    <w:p w14:paraId="391975E3" w14:textId="397B6B3D" w:rsidR="008D557A" w:rsidRPr="00DE0945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</w:t>
      </w:r>
      <w:r w:rsidRPr="00DE0945">
        <w:rPr>
          <w:lang w:val="fi-FI"/>
        </w:rPr>
        <w:t xml:space="preserve">• 2 = </w:t>
      </w:r>
      <w:r>
        <w:rPr>
          <w:lang w:val="fi-FI"/>
        </w:rPr>
        <w:t>8</w:t>
      </w:r>
    </w:p>
    <w:p w14:paraId="20CC5CD5" w14:textId="77777777" w:rsidR="008D557A" w:rsidRPr="00DE0945" w:rsidRDefault="008D557A" w:rsidP="008D557A">
      <w:pPr>
        <w:spacing w:after="0"/>
        <w:ind w:firstLine="357"/>
        <w:rPr>
          <w:lang w:val="fi-FI"/>
        </w:rPr>
      </w:pPr>
    </w:p>
    <w:p w14:paraId="5B122946" w14:textId="470C440E" w:rsidR="008D557A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ja 2 erotus</w:t>
      </w:r>
    </w:p>
    <w:p w14:paraId="62C650B9" w14:textId="3669EBF2" w:rsidR="008D557A" w:rsidRPr="008D557A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>
        <w:rPr>
          <w:lang w:val="fi-FI"/>
        </w:rPr>
        <w:t xml:space="preserve"> </w:t>
      </w:r>
      <w:r w:rsidRPr="008D557A">
        <w:rPr>
          <w:lang w:val="fi-FI"/>
        </w:rPr>
        <w:t xml:space="preserve">– 2 = </w:t>
      </w:r>
      <w:r>
        <w:rPr>
          <w:lang w:val="fi-FI"/>
        </w:rPr>
        <w:t>2</w:t>
      </w:r>
    </w:p>
    <w:p w14:paraId="6D13B16E" w14:textId="77777777" w:rsidR="008D557A" w:rsidRPr="008D557A" w:rsidRDefault="008D557A" w:rsidP="008D557A">
      <w:pPr>
        <w:spacing w:after="0"/>
        <w:rPr>
          <w:lang w:val="fi-FI"/>
        </w:rPr>
      </w:pPr>
    </w:p>
    <w:p w14:paraId="278ABC34" w14:textId="046E2704" w:rsidR="008D557A" w:rsidRPr="00BA2AFC" w:rsidRDefault="008D557A" w:rsidP="008D557A">
      <w:pPr>
        <w:spacing w:after="0"/>
        <w:rPr>
          <w:lang w:val="fi-FI"/>
        </w:rPr>
      </w:pPr>
      <w:r>
        <w:rPr>
          <w:lang w:val="fi-FI"/>
        </w:rPr>
        <w:t>4</w:t>
      </w:r>
      <w:r w:rsidRPr="00BA2AFC">
        <w:rPr>
          <w:lang w:val="fi-FI"/>
        </w:rPr>
        <w:t xml:space="preserve"> ja 2 osamäärä</w:t>
      </w:r>
    </w:p>
    <w:p w14:paraId="1062D875" w14:textId="61DD1ED3" w:rsidR="008D557A" w:rsidRPr="00DE0945" w:rsidRDefault="008D557A" w:rsidP="008D557A">
      <w:pPr>
        <w:rPr>
          <w:lang w:val="fi-FI"/>
        </w:rPr>
      </w:pPr>
      <w:proofErr w:type="gramStart"/>
      <w:r>
        <w:rPr>
          <w:lang w:val="fi-FI"/>
        </w:rPr>
        <w:t>4</w:t>
      </w:r>
      <w:r w:rsidRPr="00BA2AFC">
        <w:rPr>
          <w:lang w:val="fi-FI"/>
        </w:rPr>
        <w:t xml:space="preserve"> :</w:t>
      </w:r>
      <w:proofErr w:type="gramEnd"/>
      <w:r w:rsidRPr="00BA2AFC">
        <w:rPr>
          <w:lang w:val="fi-FI"/>
        </w:rPr>
        <w:t xml:space="preserve"> 2 = </w:t>
      </w:r>
      <w:r>
        <w:rPr>
          <w:lang w:val="fi-FI"/>
        </w:rPr>
        <w:t>2</w:t>
      </w:r>
      <w:r>
        <w:rPr>
          <w:lang w:val="fi-FI"/>
        </w:rPr>
        <w:t xml:space="preserve"> </w:t>
      </w:r>
    </w:p>
    <w:p w14:paraId="3B16B182" w14:textId="77777777" w:rsidR="008D557A" w:rsidRPr="00DE0945" w:rsidRDefault="008D557A" w:rsidP="008D557A">
      <w:pPr>
        <w:pStyle w:val="Otsikko2"/>
        <w:rPr>
          <w:lang w:val="fi-FI"/>
        </w:rPr>
      </w:pPr>
      <w:r w:rsidRPr="00DE0945">
        <w:rPr>
          <w:lang w:val="fi-FI"/>
        </w:rPr>
        <w:t>2. Laske.</w:t>
      </w:r>
    </w:p>
    <w:p w14:paraId="70A49A1F" w14:textId="7FE7A1CA" w:rsidR="008D557A" w:rsidRPr="00DE0945" w:rsidRDefault="008D557A" w:rsidP="008D557A">
      <w:pPr>
        <w:rPr>
          <w:lang w:val="fi-FI"/>
        </w:rPr>
      </w:pPr>
      <w:r>
        <w:rPr>
          <w:lang w:val="fi-FI"/>
        </w:rPr>
        <w:t>12</w:t>
      </w:r>
      <w:r w:rsidRPr="00DE0945">
        <w:rPr>
          <w:lang w:val="fi-FI"/>
        </w:rPr>
        <w:t xml:space="preserve"> + </w:t>
      </w:r>
      <w:r>
        <w:rPr>
          <w:lang w:val="fi-FI"/>
        </w:rPr>
        <w:t>8</w:t>
      </w:r>
      <w:r w:rsidRPr="00DE0945">
        <w:rPr>
          <w:lang w:val="fi-FI"/>
        </w:rPr>
        <w:t xml:space="preserve"> = </w:t>
      </w:r>
      <w:r>
        <w:rPr>
          <w:lang w:val="fi-FI"/>
        </w:rPr>
        <w:t>20</w:t>
      </w:r>
    </w:p>
    <w:p w14:paraId="75B9858E" w14:textId="77777777" w:rsidR="008D557A" w:rsidRPr="00DE0945" w:rsidRDefault="008D557A" w:rsidP="008D557A">
      <w:pPr>
        <w:rPr>
          <w:lang w:val="fi-FI"/>
        </w:rPr>
      </w:pPr>
      <w:r w:rsidRPr="00BA2AFC">
        <w:rPr>
          <w:lang w:val="fi-FI"/>
        </w:rPr>
        <w:t xml:space="preserve">19 + 43 </w:t>
      </w:r>
      <w:r w:rsidRPr="00DE0945">
        <w:rPr>
          <w:lang w:val="fi-FI"/>
        </w:rPr>
        <w:t xml:space="preserve">= </w:t>
      </w:r>
      <w:r>
        <w:rPr>
          <w:lang w:val="fi-FI"/>
        </w:rPr>
        <w:t>62</w:t>
      </w:r>
    </w:p>
    <w:p w14:paraId="694580CF" w14:textId="51067261" w:rsidR="008D557A" w:rsidRPr="00BA2AFC" w:rsidRDefault="008D557A" w:rsidP="008D557A">
      <w:pPr>
        <w:rPr>
          <w:lang w:val="fi-FI"/>
        </w:rPr>
      </w:pPr>
      <w:r>
        <w:rPr>
          <w:lang w:val="fi-FI"/>
        </w:rPr>
        <w:t>20</w:t>
      </w:r>
      <w:r w:rsidRPr="00BA2AFC">
        <w:rPr>
          <w:lang w:val="fi-FI"/>
        </w:rPr>
        <w:t xml:space="preserve"> – </w:t>
      </w:r>
      <w:r>
        <w:rPr>
          <w:lang w:val="fi-FI"/>
        </w:rPr>
        <w:t>6</w:t>
      </w:r>
      <w:r w:rsidRPr="00BA2AFC">
        <w:rPr>
          <w:lang w:val="fi-FI"/>
        </w:rPr>
        <w:t xml:space="preserve"> = </w:t>
      </w:r>
      <w:r>
        <w:rPr>
          <w:lang w:val="fi-FI"/>
        </w:rPr>
        <w:t>14</w:t>
      </w:r>
    </w:p>
    <w:p w14:paraId="2A6B7884" w14:textId="77777777" w:rsidR="008D557A" w:rsidRPr="00BA2AFC" w:rsidRDefault="008D557A" w:rsidP="008D557A">
      <w:pPr>
        <w:rPr>
          <w:lang w:val="fi-FI"/>
        </w:rPr>
      </w:pPr>
      <w:r w:rsidRPr="00BA2AFC">
        <w:rPr>
          <w:lang w:val="fi-FI"/>
        </w:rPr>
        <w:t>33 – 14 = 19</w:t>
      </w:r>
    </w:p>
    <w:p w14:paraId="77FB2855" w14:textId="7B0D06A0" w:rsidR="008D557A" w:rsidRPr="00BA2AFC" w:rsidRDefault="008D557A" w:rsidP="008D557A">
      <w:pPr>
        <w:rPr>
          <w:lang w:val="fi-FI"/>
        </w:rPr>
      </w:pPr>
      <w:r>
        <w:rPr>
          <w:lang w:val="fi-FI"/>
        </w:rPr>
        <w:t>15</w:t>
      </w:r>
      <w:r w:rsidRPr="00BA2AFC">
        <w:rPr>
          <w:lang w:val="fi-FI"/>
        </w:rPr>
        <w:t xml:space="preserve"> + </w:t>
      </w:r>
      <w:r>
        <w:rPr>
          <w:lang w:val="fi-FI"/>
        </w:rPr>
        <w:t>5</w:t>
      </w:r>
      <w:r w:rsidRPr="00BA2AFC">
        <w:rPr>
          <w:lang w:val="fi-FI"/>
        </w:rPr>
        <w:t xml:space="preserve"> + </w:t>
      </w:r>
      <w:r>
        <w:rPr>
          <w:lang w:val="fi-FI"/>
        </w:rPr>
        <w:t>28</w:t>
      </w:r>
      <w:r w:rsidRPr="00BA2AFC">
        <w:rPr>
          <w:lang w:val="fi-FI"/>
        </w:rPr>
        <w:t xml:space="preserve"> =</w:t>
      </w:r>
      <w:r>
        <w:rPr>
          <w:lang w:val="fi-FI"/>
        </w:rPr>
        <w:t xml:space="preserve"> </w:t>
      </w:r>
      <w:r>
        <w:rPr>
          <w:lang w:val="fi-FI"/>
        </w:rPr>
        <w:t>48</w:t>
      </w:r>
    </w:p>
    <w:p w14:paraId="7947308C" w14:textId="0C7A5C6A" w:rsidR="008D557A" w:rsidRPr="00BA2AFC" w:rsidRDefault="008D557A" w:rsidP="008D557A">
      <w:pPr>
        <w:rPr>
          <w:lang w:val="fi-FI"/>
        </w:rPr>
      </w:pPr>
      <w:r>
        <w:rPr>
          <w:lang w:val="fi-FI"/>
        </w:rPr>
        <w:t>59</w:t>
      </w:r>
      <w:r w:rsidRPr="00BA2AFC">
        <w:rPr>
          <w:lang w:val="fi-FI"/>
        </w:rPr>
        <w:t xml:space="preserve"> + </w:t>
      </w:r>
      <w:r>
        <w:rPr>
          <w:lang w:val="fi-FI"/>
        </w:rPr>
        <w:t>18</w:t>
      </w:r>
      <w:r w:rsidRPr="00BA2AFC">
        <w:rPr>
          <w:lang w:val="fi-FI"/>
        </w:rPr>
        <w:t xml:space="preserve"> + </w:t>
      </w:r>
      <w:r>
        <w:rPr>
          <w:lang w:val="fi-FI"/>
        </w:rPr>
        <w:t>11</w:t>
      </w:r>
      <w:r>
        <w:rPr>
          <w:lang w:val="fi-FI"/>
        </w:rPr>
        <w:t xml:space="preserve"> = </w:t>
      </w:r>
      <w:r w:rsidR="00B346B3">
        <w:rPr>
          <w:lang w:val="fi-FI"/>
        </w:rPr>
        <w:t>88</w:t>
      </w:r>
    </w:p>
    <w:p w14:paraId="3B1E6BD0" w14:textId="77777777" w:rsidR="008D557A" w:rsidRPr="00BA2AFC" w:rsidRDefault="008D557A" w:rsidP="008D557A">
      <w:pPr>
        <w:rPr>
          <w:lang w:val="fi-FI"/>
        </w:rPr>
      </w:pPr>
      <w:r w:rsidRPr="00BA2AFC">
        <w:rPr>
          <w:lang w:val="fi-FI"/>
        </w:rPr>
        <w:t xml:space="preserve">48 – 18 – 5 </w:t>
      </w:r>
      <w:r>
        <w:rPr>
          <w:lang w:val="fi-FI"/>
        </w:rPr>
        <w:t>= 25</w:t>
      </w:r>
    </w:p>
    <w:p w14:paraId="191AD545" w14:textId="633B6B38" w:rsidR="008D557A" w:rsidRPr="008D557A" w:rsidRDefault="00B346B3" w:rsidP="008D557A">
      <w:pPr>
        <w:pStyle w:val="Otsikk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>92</w:t>
      </w:r>
      <w:r w:rsidR="008D557A" w:rsidRPr="008D557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 xml:space="preserve"> –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>15</w:t>
      </w:r>
      <w:r w:rsidR="008D557A" w:rsidRPr="008D557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 xml:space="preserve"> – 3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>2</w:t>
      </w:r>
      <w:r w:rsidR="008D557A" w:rsidRPr="008D557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 xml:space="preserve"> =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fi-FI"/>
        </w:rPr>
        <w:t>45</w:t>
      </w:r>
    </w:p>
    <w:p w14:paraId="35746F37" w14:textId="77777777" w:rsidR="008D557A" w:rsidRPr="00BA2AFC" w:rsidRDefault="008D557A" w:rsidP="008D557A">
      <w:pPr>
        <w:pStyle w:val="Otsikko2"/>
        <w:rPr>
          <w:lang w:val="fi-FI"/>
        </w:rPr>
      </w:pPr>
      <w:r>
        <w:rPr>
          <w:lang w:val="fi-FI"/>
        </w:rPr>
        <w:t>3</w:t>
      </w:r>
      <w:r w:rsidRPr="00DE0945">
        <w:rPr>
          <w:lang w:val="fi-FI"/>
        </w:rPr>
        <w:t xml:space="preserve">. </w:t>
      </w:r>
      <w:r>
        <w:rPr>
          <w:lang w:val="fi-FI"/>
        </w:rPr>
        <w:t>Täydennä puuttuvat luvut.</w:t>
      </w:r>
    </w:p>
    <w:p w14:paraId="1F4E4143" w14:textId="391D1058" w:rsidR="008D557A" w:rsidRPr="00A357F9" w:rsidRDefault="00D503CA" w:rsidP="00F83AF4">
      <w:pPr>
        <w:pStyle w:val="Otsikko2"/>
        <w:rPr>
          <w:lang w:val="fi-FI"/>
        </w:rPr>
      </w:pPr>
      <w:r w:rsidRPr="00D503CA">
        <w:rPr>
          <w:lang w:val="fi-FI"/>
        </w:rPr>
        <w:drawing>
          <wp:inline distT="0" distB="0" distL="0" distR="0" wp14:anchorId="354CBA22" wp14:editId="79BA0D3D">
            <wp:extent cx="5476875" cy="1178035"/>
            <wp:effectExtent l="0" t="0" r="0" b="3175"/>
            <wp:docPr id="489062062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62062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506" cy="118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A671B" w14:textId="77777777" w:rsidR="008D557A" w:rsidRPr="00DE0945" w:rsidRDefault="008D557A" w:rsidP="008D557A">
      <w:pPr>
        <w:pStyle w:val="Otsikko2"/>
        <w:rPr>
          <w:lang w:val="fi-FI"/>
        </w:rPr>
      </w:pPr>
      <w:r w:rsidRPr="00DE0945">
        <w:rPr>
          <w:lang w:val="fi-FI"/>
        </w:rPr>
        <w:t>4. Kirjoita luvut.</w:t>
      </w:r>
    </w:p>
    <w:p w14:paraId="2DC24064" w14:textId="1018CED6" w:rsidR="008D557A" w:rsidRPr="00DE0945" w:rsidRDefault="008D557A" w:rsidP="008D557A">
      <w:pPr>
        <w:rPr>
          <w:lang w:val="fi-FI"/>
        </w:rPr>
      </w:pPr>
      <w:r w:rsidRPr="00DE0945">
        <w:rPr>
          <w:lang w:val="fi-FI"/>
        </w:rPr>
        <w:t>K</w:t>
      </w:r>
      <w:r>
        <w:rPr>
          <w:lang w:val="fi-FI"/>
        </w:rPr>
        <w:t>aksi</w:t>
      </w:r>
      <w:r w:rsidR="00F83AF4">
        <w:rPr>
          <w:lang w:val="fi-FI"/>
        </w:rPr>
        <w:t>tuhattakolmesataa neljätoista</w:t>
      </w:r>
      <w:r w:rsidRPr="00DE0945">
        <w:rPr>
          <w:lang w:val="fi-FI"/>
        </w:rPr>
        <w:t xml:space="preserve"> = </w:t>
      </w:r>
      <w:r w:rsidR="00F83AF4">
        <w:rPr>
          <w:lang w:val="fi-FI"/>
        </w:rPr>
        <w:t>2 31</w:t>
      </w:r>
      <w:r w:rsidR="00BA2FB4">
        <w:rPr>
          <w:lang w:val="fi-FI"/>
        </w:rPr>
        <w:t>4</w:t>
      </w:r>
    </w:p>
    <w:p w14:paraId="102CFE0B" w14:textId="4FD74256" w:rsidR="008D557A" w:rsidRPr="00DE0945" w:rsidRDefault="008D557A" w:rsidP="008D557A">
      <w:pPr>
        <w:rPr>
          <w:lang w:val="fi-FI"/>
        </w:rPr>
      </w:pPr>
      <w:r>
        <w:rPr>
          <w:lang w:val="fi-FI"/>
        </w:rPr>
        <w:t>Kymmenent</w:t>
      </w:r>
      <w:r w:rsidR="00BA2FB4">
        <w:rPr>
          <w:lang w:val="fi-FI"/>
        </w:rPr>
        <w:t>uhatta viisikymmentä</w:t>
      </w:r>
      <w:r w:rsidRPr="00DE0945">
        <w:rPr>
          <w:lang w:val="fi-FI"/>
        </w:rPr>
        <w:t xml:space="preserve"> = </w:t>
      </w:r>
      <w:r>
        <w:rPr>
          <w:lang w:val="fi-FI"/>
        </w:rPr>
        <w:t>10</w:t>
      </w:r>
      <w:r w:rsidRPr="00DE0945">
        <w:rPr>
          <w:lang w:val="fi-FI"/>
        </w:rPr>
        <w:t xml:space="preserve"> 0</w:t>
      </w:r>
      <w:r w:rsidR="00BA2FB4">
        <w:rPr>
          <w:lang w:val="fi-FI"/>
        </w:rPr>
        <w:t>50</w:t>
      </w:r>
    </w:p>
    <w:p w14:paraId="291AAAF0" w14:textId="77777777" w:rsidR="008D557A" w:rsidRPr="00DE0945" w:rsidRDefault="008D557A" w:rsidP="008D557A">
      <w:pPr>
        <w:pStyle w:val="Otsikko2"/>
        <w:rPr>
          <w:lang w:val="fi-FI"/>
        </w:rPr>
      </w:pPr>
      <w:r w:rsidRPr="00DE0945">
        <w:rPr>
          <w:lang w:val="fi-FI"/>
        </w:rPr>
        <w:t>5. Järjestä luvut suuruusjärjestykseen.</w:t>
      </w:r>
    </w:p>
    <w:p w14:paraId="7F1C82D7" w14:textId="3D4D821F" w:rsidR="008D557A" w:rsidRPr="00DE0945" w:rsidRDefault="00BA2FB4" w:rsidP="008D557A">
      <w:pPr>
        <w:rPr>
          <w:lang w:val="fi-FI"/>
        </w:rPr>
      </w:pPr>
      <w:r>
        <w:rPr>
          <w:lang w:val="fi-FI"/>
        </w:rPr>
        <w:t>67</w:t>
      </w:r>
      <w:r w:rsidR="003514A2">
        <w:rPr>
          <w:lang w:val="fi-FI"/>
        </w:rPr>
        <w:t>8</w:t>
      </w:r>
      <w:r w:rsidR="008D557A" w:rsidRPr="00DE0945">
        <w:rPr>
          <w:lang w:val="fi-FI"/>
        </w:rPr>
        <w:t xml:space="preserve"> &lt; </w:t>
      </w:r>
      <w:r>
        <w:rPr>
          <w:lang w:val="fi-FI"/>
        </w:rPr>
        <w:t>786</w:t>
      </w:r>
      <w:r w:rsidR="008D557A" w:rsidRPr="00DE0945">
        <w:rPr>
          <w:lang w:val="fi-FI"/>
        </w:rPr>
        <w:t xml:space="preserve"> &lt; </w:t>
      </w:r>
      <w:r>
        <w:rPr>
          <w:lang w:val="fi-FI"/>
        </w:rPr>
        <w:t>876</w:t>
      </w:r>
      <w:r w:rsidR="008D557A" w:rsidRPr="00DE0945">
        <w:rPr>
          <w:lang w:val="fi-FI"/>
        </w:rPr>
        <w:t xml:space="preserve"> &lt; </w:t>
      </w:r>
      <w:r>
        <w:rPr>
          <w:lang w:val="fi-FI"/>
        </w:rPr>
        <w:t>1 678</w:t>
      </w:r>
    </w:p>
    <w:p w14:paraId="03D46127" w14:textId="77777777" w:rsidR="008D557A" w:rsidRDefault="008D557A" w:rsidP="008D557A">
      <w:pPr>
        <w:rPr>
          <w:lang w:val="fi-FI"/>
        </w:rPr>
      </w:pPr>
    </w:p>
    <w:p w14:paraId="059FD024" w14:textId="77777777" w:rsidR="008D557A" w:rsidRDefault="008D557A" w:rsidP="008D557A">
      <w:pPr>
        <w:pStyle w:val="Otsikko2"/>
        <w:rPr>
          <w:lang w:val="fi-FI"/>
        </w:rPr>
      </w:pPr>
      <w:r>
        <w:rPr>
          <w:lang w:val="fi-FI"/>
        </w:rPr>
        <w:lastRenderedPageBreak/>
        <w:t>6</w:t>
      </w:r>
      <w:r w:rsidRPr="00DE0945">
        <w:rPr>
          <w:lang w:val="fi-FI"/>
        </w:rPr>
        <w:t xml:space="preserve">. </w:t>
      </w:r>
      <w:r>
        <w:rPr>
          <w:lang w:val="fi-FI"/>
        </w:rPr>
        <w:t>Laske.</w:t>
      </w:r>
    </w:p>
    <w:p w14:paraId="5F00A6AE" w14:textId="77777777" w:rsidR="008D557A" w:rsidRPr="007F3B5A" w:rsidRDefault="008D557A" w:rsidP="008D557A">
      <w:pPr>
        <w:rPr>
          <w:lang w:val="fi-FI"/>
        </w:rPr>
      </w:pPr>
      <w:r w:rsidRPr="007F3B5A">
        <w:rPr>
          <w:lang w:val="fi-FI"/>
        </w:rPr>
        <w:t>3 + 4 • 2 = 11</w:t>
      </w:r>
    </w:p>
    <w:p w14:paraId="3707447E" w14:textId="418E2681" w:rsidR="008D557A" w:rsidRPr="00A16213" w:rsidRDefault="003514A2" w:rsidP="008D557A">
      <w:pPr>
        <w:rPr>
          <w:lang w:val="fi-FI"/>
        </w:rPr>
      </w:pPr>
      <w:proofErr w:type="gramStart"/>
      <w:r>
        <w:rPr>
          <w:lang w:val="fi-FI"/>
        </w:rPr>
        <w:t>10 :</w:t>
      </w:r>
      <w:proofErr w:type="gramEnd"/>
      <w:r>
        <w:rPr>
          <w:lang w:val="fi-FI"/>
        </w:rPr>
        <w:t xml:space="preserve"> 2 + 7 = 12</w:t>
      </w:r>
    </w:p>
    <w:p w14:paraId="5FCBF8D9" w14:textId="77777777" w:rsidR="003514A2" w:rsidRPr="00A16213" w:rsidRDefault="003514A2" w:rsidP="003514A2">
      <w:pPr>
        <w:rPr>
          <w:lang w:val="fi-FI"/>
        </w:rPr>
      </w:pPr>
      <w:r w:rsidRPr="00A16213">
        <w:rPr>
          <w:lang w:val="fi-FI"/>
        </w:rPr>
        <w:t>(25 – 17) • 7</w:t>
      </w:r>
      <w:r w:rsidRPr="007F3B5A">
        <w:rPr>
          <w:lang w:val="fi-FI"/>
        </w:rPr>
        <w:t xml:space="preserve"> = </w:t>
      </w:r>
      <w:r w:rsidRPr="00A16213">
        <w:rPr>
          <w:lang w:val="fi-FI"/>
        </w:rPr>
        <w:t>56</w:t>
      </w:r>
    </w:p>
    <w:p w14:paraId="7775A14D" w14:textId="4BA0AEF5" w:rsidR="008D557A" w:rsidRPr="009F2F9F" w:rsidRDefault="008D557A" w:rsidP="008D557A">
      <w:pPr>
        <w:rPr>
          <w:lang w:val="fi-FI"/>
        </w:rPr>
      </w:pPr>
      <w:proofErr w:type="gramStart"/>
      <w:r w:rsidRPr="009F2F9F">
        <w:rPr>
          <w:lang w:val="fi-FI"/>
        </w:rPr>
        <w:t>42 :</w:t>
      </w:r>
      <w:proofErr w:type="gramEnd"/>
      <w:r w:rsidRPr="009F2F9F">
        <w:rPr>
          <w:lang w:val="fi-FI"/>
        </w:rPr>
        <w:t xml:space="preserve"> 6 + 3 • </w:t>
      </w:r>
      <w:r w:rsidR="003514A2">
        <w:rPr>
          <w:lang w:val="fi-FI"/>
        </w:rPr>
        <w:t>3</w:t>
      </w:r>
      <w:r w:rsidRPr="007F3B5A">
        <w:rPr>
          <w:lang w:val="fi-FI"/>
        </w:rPr>
        <w:t xml:space="preserve"> </w:t>
      </w:r>
      <w:r w:rsidRPr="009F2F9F">
        <w:rPr>
          <w:lang w:val="fi-FI"/>
        </w:rPr>
        <w:t>= 16</w:t>
      </w:r>
    </w:p>
    <w:p w14:paraId="76BA0466" w14:textId="77777777" w:rsidR="008D557A" w:rsidRDefault="008D557A" w:rsidP="008D557A">
      <w:pPr>
        <w:pStyle w:val="Otsikko2"/>
        <w:rPr>
          <w:lang w:val="fi-FI"/>
        </w:rPr>
      </w:pPr>
      <w:r>
        <w:rPr>
          <w:lang w:val="fi-FI"/>
        </w:rPr>
        <w:t>7</w:t>
      </w:r>
      <w:r w:rsidRPr="00DE0945">
        <w:rPr>
          <w:lang w:val="fi-FI"/>
        </w:rPr>
        <w:t xml:space="preserve">. </w:t>
      </w:r>
      <w:r>
        <w:rPr>
          <w:lang w:val="fi-FI"/>
        </w:rPr>
        <w:t xml:space="preserve">Tee lasku ja laske. </w:t>
      </w:r>
    </w:p>
    <w:p w14:paraId="5947BFF4" w14:textId="6A24AA3D" w:rsidR="008D557A" w:rsidRPr="00BD5E12" w:rsidRDefault="008D557A" w:rsidP="008D557A">
      <w:pPr>
        <w:rPr>
          <w:lang w:val="fi-FI"/>
        </w:rPr>
      </w:pPr>
      <w:r w:rsidRPr="00BD5E12">
        <w:rPr>
          <w:lang w:val="fi-FI"/>
        </w:rPr>
        <w:t>8</w:t>
      </w:r>
      <w:r w:rsidRPr="00581838">
        <w:rPr>
          <w:lang w:val="fi-FI"/>
        </w:rPr>
        <w:t xml:space="preserve"> •</w:t>
      </w:r>
      <w:r w:rsidRPr="00BD5E12">
        <w:rPr>
          <w:lang w:val="fi-FI"/>
        </w:rPr>
        <w:t xml:space="preserve"> </w:t>
      </w:r>
      <w:proofErr w:type="gramStart"/>
      <w:r w:rsidR="00B337F3">
        <w:rPr>
          <w:lang w:val="fi-FI"/>
        </w:rPr>
        <w:t xml:space="preserve">5 </w:t>
      </w:r>
      <w:r w:rsidRPr="00BD5E12">
        <w:rPr>
          <w:lang w:val="fi-FI"/>
        </w:rPr>
        <w:t xml:space="preserve"> =</w:t>
      </w:r>
      <w:proofErr w:type="gramEnd"/>
      <w:r w:rsidRPr="00BD5E12">
        <w:rPr>
          <w:lang w:val="fi-FI"/>
        </w:rPr>
        <w:t xml:space="preserve"> </w:t>
      </w:r>
      <w:r w:rsidR="00B337F3">
        <w:rPr>
          <w:lang w:val="fi-FI"/>
        </w:rPr>
        <w:t>15</w:t>
      </w:r>
    </w:p>
    <w:p w14:paraId="309BDA12" w14:textId="36D02E69" w:rsidR="008D557A" w:rsidRPr="007F3B5A" w:rsidRDefault="00E543B4" w:rsidP="008D557A">
      <w:pPr>
        <w:rPr>
          <w:lang w:val="fi-FI"/>
        </w:rPr>
      </w:pPr>
      <w:r>
        <w:rPr>
          <w:lang w:val="fi-FI"/>
        </w:rPr>
        <w:t>3</w:t>
      </w:r>
      <w:r w:rsidR="008D557A" w:rsidRPr="007F3B5A">
        <w:rPr>
          <w:lang w:val="fi-FI"/>
        </w:rPr>
        <w:t xml:space="preserve"> </w:t>
      </w:r>
      <w:r w:rsidR="008D557A" w:rsidRPr="00581838">
        <w:rPr>
          <w:lang w:val="fi-FI"/>
        </w:rPr>
        <w:t xml:space="preserve">• </w:t>
      </w:r>
      <w:r w:rsidR="008D557A" w:rsidRPr="007F3B5A">
        <w:rPr>
          <w:lang w:val="fi-FI"/>
        </w:rPr>
        <w:t>1</w:t>
      </w:r>
      <w:r>
        <w:rPr>
          <w:lang w:val="fi-FI"/>
        </w:rPr>
        <w:t>2</w:t>
      </w:r>
      <w:r w:rsidR="008D557A" w:rsidRPr="007F3B5A">
        <w:rPr>
          <w:lang w:val="fi-FI"/>
        </w:rPr>
        <w:t xml:space="preserve"> € = </w:t>
      </w:r>
      <w:r>
        <w:rPr>
          <w:lang w:val="fi-FI"/>
        </w:rPr>
        <w:t>36</w:t>
      </w:r>
      <w:r w:rsidR="008D557A" w:rsidRPr="007F3B5A">
        <w:rPr>
          <w:lang w:val="fi-FI"/>
        </w:rPr>
        <w:t xml:space="preserve"> €</w:t>
      </w:r>
    </w:p>
    <w:p w14:paraId="6609A3A0" w14:textId="77777777" w:rsidR="008D557A" w:rsidRPr="007F3B5A" w:rsidRDefault="008D557A" w:rsidP="008D557A">
      <w:pPr>
        <w:pStyle w:val="Otsikko2"/>
        <w:rPr>
          <w:lang w:val="fi-FI"/>
        </w:rPr>
      </w:pPr>
      <w:r>
        <w:rPr>
          <w:lang w:val="fi-FI"/>
        </w:rPr>
        <w:t>8. Laske.</w:t>
      </w:r>
    </w:p>
    <w:p w14:paraId="1AD72F15" w14:textId="77777777" w:rsidR="008D557A" w:rsidRDefault="008D557A" w:rsidP="008D557A">
      <w:pPr>
        <w:rPr>
          <w:lang w:val="fi-FI"/>
        </w:rPr>
      </w:pPr>
      <w:r w:rsidRPr="00A46069">
        <w:rPr>
          <w:lang w:val="fi-FI"/>
        </w:rPr>
        <w:t>4 • 30</w:t>
      </w:r>
      <w:r>
        <w:rPr>
          <w:lang w:val="fi-FI"/>
        </w:rPr>
        <w:t xml:space="preserve"> </w:t>
      </w:r>
      <w:r w:rsidRPr="00A46069">
        <w:rPr>
          <w:lang w:val="fi-FI"/>
        </w:rPr>
        <w:t>= 120</w:t>
      </w:r>
    </w:p>
    <w:p w14:paraId="4C35F911" w14:textId="77777777" w:rsidR="008D557A" w:rsidRDefault="008D557A" w:rsidP="008D557A">
      <w:r w:rsidRPr="00B31D8C">
        <w:t>2 • 400</w:t>
      </w:r>
      <w:r>
        <w:t xml:space="preserve"> </w:t>
      </w:r>
      <w:r w:rsidRPr="00B31D8C">
        <w:t>= 800</w:t>
      </w:r>
    </w:p>
    <w:p w14:paraId="4DA0E31B" w14:textId="77777777" w:rsidR="008D557A" w:rsidRDefault="008D557A" w:rsidP="008D557A">
      <w:proofErr w:type="gramStart"/>
      <w:r>
        <w:t>90 :</w:t>
      </w:r>
      <w:proofErr w:type="gramEnd"/>
      <w:r>
        <w:t xml:space="preserve"> 3 = 30</w:t>
      </w:r>
    </w:p>
    <w:p w14:paraId="30356C29" w14:textId="77777777" w:rsidR="008D557A" w:rsidRDefault="008D557A" w:rsidP="008D557A">
      <w:r>
        <w:t>1 </w:t>
      </w:r>
      <w:proofErr w:type="gramStart"/>
      <w:r>
        <w:t>500 :</w:t>
      </w:r>
      <w:proofErr w:type="gramEnd"/>
      <w:r>
        <w:t xml:space="preserve"> 3 = 500</w:t>
      </w:r>
    </w:p>
    <w:p w14:paraId="0C832336" w14:textId="77777777" w:rsidR="008D557A" w:rsidRDefault="008D557A" w:rsidP="008D557A">
      <w:r w:rsidRPr="007B0824">
        <w:t>2 • 3 • 5</w:t>
      </w:r>
      <w:r>
        <w:t xml:space="preserve"> </w:t>
      </w:r>
      <w:r w:rsidRPr="007B0824">
        <w:t>= 30</w:t>
      </w:r>
    </w:p>
    <w:p w14:paraId="1DEA7894" w14:textId="6B9135A7" w:rsidR="008D557A" w:rsidRPr="00ED2816" w:rsidRDefault="008D557A" w:rsidP="008D557A">
      <w:r w:rsidRPr="00ED2816">
        <w:t>50 • 3 • 20</w:t>
      </w:r>
      <w:r>
        <w:t xml:space="preserve"> </w:t>
      </w:r>
      <w:r w:rsidRPr="00ED2816">
        <w:t>= 3</w:t>
      </w:r>
      <w:r w:rsidR="00E543B4">
        <w:t xml:space="preserve"> </w:t>
      </w:r>
      <w:r w:rsidRPr="00ED2816">
        <w:t>000</w:t>
      </w:r>
    </w:p>
    <w:p w14:paraId="472094D1" w14:textId="77777777" w:rsidR="008D557A" w:rsidRPr="007F3B5A" w:rsidRDefault="008D557A" w:rsidP="008D557A">
      <w:pPr>
        <w:pStyle w:val="Otsikko2"/>
        <w:rPr>
          <w:lang w:val="fi-FI"/>
        </w:rPr>
      </w:pPr>
      <w:r>
        <w:rPr>
          <w:lang w:val="fi-FI"/>
        </w:rPr>
        <w:t>9. Laske.</w:t>
      </w:r>
    </w:p>
    <w:p w14:paraId="47F9E19A" w14:textId="77777777" w:rsidR="008D557A" w:rsidRDefault="008D557A" w:rsidP="008D557A">
      <w:proofErr w:type="gramStart"/>
      <w:r>
        <w:t>20 :</w:t>
      </w:r>
      <w:proofErr w:type="gramEnd"/>
      <w:r>
        <w:t xml:space="preserve"> 5 = 4</w:t>
      </w:r>
    </w:p>
    <w:p w14:paraId="5850BC51" w14:textId="77777777" w:rsidR="008D557A" w:rsidRPr="008D557A" w:rsidRDefault="008D557A" w:rsidP="008D557A">
      <w:pPr>
        <w:rPr>
          <w:lang w:val="fi-FI"/>
        </w:rPr>
      </w:pPr>
      <w:r w:rsidRPr="008D557A">
        <w:rPr>
          <w:lang w:val="fi-FI"/>
        </w:rPr>
        <w:t>55: 7 = 7, jää 6</w:t>
      </w:r>
    </w:p>
    <w:p w14:paraId="2C55546E" w14:textId="77777777" w:rsidR="008D557A" w:rsidRPr="008D557A" w:rsidRDefault="008D557A" w:rsidP="008D557A">
      <w:pPr>
        <w:rPr>
          <w:lang w:val="fi-FI"/>
        </w:rPr>
      </w:pPr>
      <w:proofErr w:type="gramStart"/>
      <w:r w:rsidRPr="008D557A">
        <w:rPr>
          <w:lang w:val="fi-FI"/>
        </w:rPr>
        <w:t>19 :</w:t>
      </w:r>
      <w:proofErr w:type="gramEnd"/>
      <w:r w:rsidRPr="008D557A">
        <w:rPr>
          <w:lang w:val="fi-FI"/>
        </w:rPr>
        <w:t xml:space="preserve"> 6 = 3, jää 1</w:t>
      </w:r>
    </w:p>
    <w:p w14:paraId="6094D41B" w14:textId="77777777" w:rsidR="008D557A" w:rsidRPr="008D557A" w:rsidRDefault="008D557A" w:rsidP="008D557A">
      <w:pPr>
        <w:rPr>
          <w:lang w:val="fi-FI"/>
        </w:rPr>
      </w:pPr>
      <w:proofErr w:type="gramStart"/>
      <w:r w:rsidRPr="008D557A">
        <w:rPr>
          <w:lang w:val="fi-FI"/>
        </w:rPr>
        <w:t>72 :</w:t>
      </w:r>
      <w:proofErr w:type="gramEnd"/>
      <w:r w:rsidRPr="008D557A">
        <w:rPr>
          <w:lang w:val="fi-FI"/>
        </w:rPr>
        <w:t xml:space="preserve"> 8 = 9</w:t>
      </w:r>
    </w:p>
    <w:p w14:paraId="4899E8F9" w14:textId="77777777" w:rsidR="008D557A" w:rsidRPr="008D557A" w:rsidRDefault="008D557A" w:rsidP="008D557A">
      <w:pPr>
        <w:rPr>
          <w:lang w:val="fi-FI"/>
        </w:rPr>
      </w:pPr>
      <w:proofErr w:type="gramStart"/>
      <w:r w:rsidRPr="008D557A">
        <w:rPr>
          <w:lang w:val="fi-FI"/>
        </w:rPr>
        <w:t>63 :</w:t>
      </w:r>
      <w:proofErr w:type="gramEnd"/>
      <w:r w:rsidRPr="008D557A">
        <w:rPr>
          <w:lang w:val="fi-FI"/>
        </w:rPr>
        <w:t xml:space="preserve"> 3 = 21</w:t>
      </w:r>
    </w:p>
    <w:p w14:paraId="538B7824" w14:textId="77777777" w:rsidR="008D557A" w:rsidRPr="008D557A" w:rsidRDefault="008D557A" w:rsidP="008D557A">
      <w:pPr>
        <w:rPr>
          <w:lang w:val="fi-FI"/>
        </w:rPr>
      </w:pPr>
      <w:proofErr w:type="gramStart"/>
      <w:r w:rsidRPr="008D557A">
        <w:rPr>
          <w:lang w:val="fi-FI"/>
        </w:rPr>
        <w:t>606 :</w:t>
      </w:r>
      <w:proofErr w:type="gramEnd"/>
      <w:r w:rsidRPr="008D557A">
        <w:rPr>
          <w:lang w:val="fi-FI"/>
        </w:rPr>
        <w:t xml:space="preserve"> 6 = 101</w:t>
      </w:r>
    </w:p>
    <w:p w14:paraId="288CD532" w14:textId="77777777" w:rsidR="008D557A" w:rsidRPr="008D557A" w:rsidRDefault="008D557A" w:rsidP="008D557A">
      <w:pPr>
        <w:rPr>
          <w:lang w:val="fi-FI"/>
        </w:rPr>
      </w:pPr>
      <w:proofErr w:type="gramStart"/>
      <w:r w:rsidRPr="008D557A">
        <w:rPr>
          <w:lang w:val="fi-FI"/>
        </w:rPr>
        <w:t>84 :</w:t>
      </w:r>
      <w:proofErr w:type="gramEnd"/>
      <w:r w:rsidRPr="008D557A">
        <w:rPr>
          <w:lang w:val="fi-FI"/>
        </w:rPr>
        <w:t xml:space="preserve"> 2 = 42</w:t>
      </w:r>
    </w:p>
    <w:p w14:paraId="3DDBAA05" w14:textId="77777777" w:rsidR="008D557A" w:rsidRPr="006E52EB" w:rsidRDefault="008D557A" w:rsidP="008D557A">
      <w:pPr>
        <w:rPr>
          <w:lang w:val="fi-FI"/>
        </w:rPr>
      </w:pPr>
      <w:proofErr w:type="gramStart"/>
      <w:r w:rsidRPr="006E52EB">
        <w:rPr>
          <w:lang w:val="fi-FI"/>
        </w:rPr>
        <w:t>428 :</w:t>
      </w:r>
      <w:proofErr w:type="gramEnd"/>
      <w:r w:rsidRPr="006E52EB">
        <w:rPr>
          <w:lang w:val="fi-FI"/>
        </w:rPr>
        <w:t xml:space="preserve"> 2 = 214</w:t>
      </w:r>
    </w:p>
    <w:p w14:paraId="2F1646E7" w14:textId="77777777" w:rsidR="008D557A" w:rsidRPr="00DE0945" w:rsidRDefault="008D557A" w:rsidP="008D557A">
      <w:pPr>
        <w:pStyle w:val="Otsikko2"/>
        <w:rPr>
          <w:lang w:val="fi-FI"/>
        </w:rPr>
      </w:pPr>
      <w:r>
        <w:rPr>
          <w:lang w:val="fi-FI"/>
        </w:rPr>
        <w:t>10. Tee lasku ja laske.</w:t>
      </w:r>
    </w:p>
    <w:p w14:paraId="04AAD188" w14:textId="2FF66F57" w:rsidR="008D557A" w:rsidRDefault="008D557A" w:rsidP="008D557A">
      <w:pPr>
        <w:rPr>
          <w:lang w:val="fi-FI"/>
        </w:rPr>
      </w:pPr>
      <w:r>
        <w:rPr>
          <w:lang w:val="fi-FI"/>
        </w:rPr>
        <w:t>2</w:t>
      </w:r>
      <w:r w:rsidR="00EE766B">
        <w:rPr>
          <w:lang w:val="fi-FI"/>
        </w:rPr>
        <w:t>3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€ :</w:t>
      </w:r>
      <w:proofErr w:type="gramEnd"/>
      <w:r>
        <w:rPr>
          <w:lang w:val="fi-FI"/>
        </w:rPr>
        <w:t xml:space="preserve"> </w:t>
      </w:r>
      <w:r w:rsidR="00EE766B">
        <w:rPr>
          <w:lang w:val="fi-FI"/>
        </w:rPr>
        <w:t>4</w:t>
      </w:r>
      <w:r>
        <w:rPr>
          <w:lang w:val="fi-FI"/>
        </w:rPr>
        <w:t xml:space="preserve"> = </w:t>
      </w:r>
      <w:r w:rsidR="00EE766B">
        <w:rPr>
          <w:lang w:val="fi-FI"/>
        </w:rPr>
        <w:t>5</w:t>
      </w:r>
      <w:r>
        <w:rPr>
          <w:lang w:val="fi-FI"/>
        </w:rPr>
        <w:t xml:space="preserve">, jää </w:t>
      </w:r>
      <w:r w:rsidR="00EE766B">
        <w:rPr>
          <w:lang w:val="fi-FI"/>
        </w:rPr>
        <w:t>3</w:t>
      </w:r>
      <w:r>
        <w:rPr>
          <w:lang w:val="fi-FI"/>
        </w:rPr>
        <w:t xml:space="preserve"> €</w:t>
      </w:r>
    </w:p>
    <w:p w14:paraId="31464C04" w14:textId="654DD6CF" w:rsidR="00EE766B" w:rsidRPr="00DE0945" w:rsidRDefault="0025700D" w:rsidP="008D557A">
      <w:pPr>
        <w:rPr>
          <w:lang w:val="fi-FI"/>
        </w:rPr>
      </w:pPr>
      <w:r>
        <w:rPr>
          <w:lang w:val="fi-FI"/>
        </w:rPr>
        <w:t xml:space="preserve">30 </w:t>
      </w:r>
      <w:proofErr w:type="gramStart"/>
      <w:r>
        <w:rPr>
          <w:lang w:val="fi-FI"/>
        </w:rPr>
        <w:t>€ :</w:t>
      </w:r>
      <w:proofErr w:type="gramEnd"/>
      <w:r>
        <w:rPr>
          <w:lang w:val="fi-FI"/>
        </w:rPr>
        <w:t xml:space="preserve"> 8 = 3, jää 6 €</w:t>
      </w:r>
    </w:p>
    <w:p w14:paraId="3C7B6828" w14:textId="77777777" w:rsidR="008D557A" w:rsidRPr="008D557A" w:rsidRDefault="008D557A">
      <w:pPr>
        <w:rPr>
          <w:lang w:val="fi-FI"/>
        </w:rPr>
      </w:pPr>
    </w:p>
    <w:sectPr w:rsidR="008D557A" w:rsidRPr="008D557A" w:rsidSect="00DE0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280DD0"/>
    <w:multiLevelType w:val="hybridMultilevel"/>
    <w:tmpl w:val="356A9B1C"/>
    <w:lvl w:ilvl="0" w:tplc="22F0AF4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03AF2"/>
    <w:multiLevelType w:val="hybridMultilevel"/>
    <w:tmpl w:val="1820F2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27729">
    <w:abstractNumId w:val="8"/>
  </w:num>
  <w:num w:numId="2" w16cid:durableId="1045908474">
    <w:abstractNumId w:val="6"/>
  </w:num>
  <w:num w:numId="3" w16cid:durableId="1426457401">
    <w:abstractNumId w:val="5"/>
  </w:num>
  <w:num w:numId="4" w16cid:durableId="2107996876">
    <w:abstractNumId w:val="4"/>
  </w:num>
  <w:num w:numId="5" w16cid:durableId="174734603">
    <w:abstractNumId w:val="7"/>
  </w:num>
  <w:num w:numId="6" w16cid:durableId="89083951">
    <w:abstractNumId w:val="3"/>
  </w:num>
  <w:num w:numId="7" w16cid:durableId="919220924">
    <w:abstractNumId w:val="2"/>
  </w:num>
  <w:num w:numId="8" w16cid:durableId="569773286">
    <w:abstractNumId w:val="1"/>
  </w:num>
  <w:num w:numId="9" w16cid:durableId="619454379">
    <w:abstractNumId w:val="0"/>
  </w:num>
  <w:num w:numId="10" w16cid:durableId="1192650084">
    <w:abstractNumId w:val="10"/>
  </w:num>
  <w:num w:numId="11" w16cid:durableId="2080011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D7"/>
    <w:rsid w:val="00034616"/>
    <w:rsid w:val="0006063C"/>
    <w:rsid w:val="00124365"/>
    <w:rsid w:val="0015074B"/>
    <w:rsid w:val="001574F9"/>
    <w:rsid w:val="0025700D"/>
    <w:rsid w:val="0029639D"/>
    <w:rsid w:val="00326F90"/>
    <w:rsid w:val="003514A2"/>
    <w:rsid w:val="00354A60"/>
    <w:rsid w:val="003B74CF"/>
    <w:rsid w:val="005028AE"/>
    <w:rsid w:val="00581838"/>
    <w:rsid w:val="00590699"/>
    <w:rsid w:val="005F7770"/>
    <w:rsid w:val="006810A6"/>
    <w:rsid w:val="006A0473"/>
    <w:rsid w:val="006E52EB"/>
    <w:rsid w:val="007B0824"/>
    <w:rsid w:val="007F241F"/>
    <w:rsid w:val="007F3B5A"/>
    <w:rsid w:val="008D557A"/>
    <w:rsid w:val="0094772C"/>
    <w:rsid w:val="009F2F9F"/>
    <w:rsid w:val="00A16213"/>
    <w:rsid w:val="00A357F9"/>
    <w:rsid w:val="00A46069"/>
    <w:rsid w:val="00A74E9A"/>
    <w:rsid w:val="00A77B76"/>
    <w:rsid w:val="00A82CFC"/>
    <w:rsid w:val="00AA1D8D"/>
    <w:rsid w:val="00B31D8C"/>
    <w:rsid w:val="00B337F3"/>
    <w:rsid w:val="00B346B3"/>
    <w:rsid w:val="00B47730"/>
    <w:rsid w:val="00B61DE6"/>
    <w:rsid w:val="00BA2AFC"/>
    <w:rsid w:val="00BA2FB4"/>
    <w:rsid w:val="00BD5E12"/>
    <w:rsid w:val="00BE6344"/>
    <w:rsid w:val="00CB0664"/>
    <w:rsid w:val="00CF0F0D"/>
    <w:rsid w:val="00D503CA"/>
    <w:rsid w:val="00DE02CD"/>
    <w:rsid w:val="00DE0945"/>
    <w:rsid w:val="00E543B4"/>
    <w:rsid w:val="00ED2816"/>
    <w:rsid w:val="00EE766B"/>
    <w:rsid w:val="00F83A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462F2"/>
  <w14:defaultImageDpi w14:val="300"/>
  <w15:docId w15:val="{C40353EF-5CA5-40FD-B6D0-6857BAE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Susanna Kekola</cp:lastModifiedBy>
  <cp:revision>2</cp:revision>
  <cp:lastPrinted>2025-09-25T05:03:00Z</cp:lastPrinted>
  <dcterms:created xsi:type="dcterms:W3CDTF">2025-09-25T10:24:00Z</dcterms:created>
  <dcterms:modified xsi:type="dcterms:W3CDTF">2025-09-25T10:24:00Z</dcterms:modified>
  <cp:category/>
</cp:coreProperties>
</file>